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BA95E" w14:textId="5D11A90F" w:rsidR="00333924" w:rsidRPr="00547E1B" w:rsidRDefault="00333924" w:rsidP="00333924">
      <w:pPr>
        <w:spacing w:after="0"/>
        <w:rPr>
          <w:rFonts w:asciiTheme="majorHAnsi" w:hAnsiTheme="majorHAnsi" w:cstheme="majorHAnsi"/>
          <w:lang w:val="pl-PL"/>
        </w:rPr>
      </w:pPr>
      <w:r w:rsidRPr="00547E1B">
        <w:rPr>
          <w:rFonts w:asciiTheme="majorHAnsi" w:hAnsiTheme="majorHAnsi" w:cstheme="majorHAnsi"/>
          <w:lang w:val="pl-PL"/>
        </w:rPr>
        <w:t xml:space="preserve">Politechnika Koszalińska </w:t>
      </w:r>
      <w:r w:rsidRPr="00547E1B">
        <w:rPr>
          <w:rFonts w:asciiTheme="majorHAnsi" w:hAnsiTheme="majorHAnsi" w:cstheme="majorHAnsi"/>
          <w:lang w:val="pl-PL"/>
        </w:rPr>
        <w:tab/>
      </w:r>
      <w:r w:rsidRPr="00547E1B">
        <w:rPr>
          <w:rFonts w:asciiTheme="majorHAnsi" w:hAnsiTheme="majorHAnsi" w:cstheme="majorHAnsi"/>
          <w:lang w:val="pl-PL"/>
        </w:rPr>
        <w:tab/>
      </w:r>
      <w:r w:rsidRPr="00547E1B">
        <w:rPr>
          <w:rFonts w:asciiTheme="majorHAnsi" w:hAnsiTheme="majorHAnsi" w:cstheme="majorHAnsi"/>
          <w:lang w:val="pl-PL"/>
        </w:rPr>
        <w:tab/>
      </w:r>
      <w:r w:rsidRPr="00547E1B">
        <w:rPr>
          <w:rFonts w:asciiTheme="majorHAnsi" w:hAnsiTheme="majorHAnsi" w:cstheme="majorHAnsi"/>
          <w:lang w:val="pl-PL"/>
        </w:rPr>
        <w:tab/>
      </w:r>
      <w:r w:rsidRPr="00547E1B">
        <w:rPr>
          <w:rFonts w:asciiTheme="majorHAnsi" w:hAnsiTheme="majorHAnsi" w:cstheme="majorHAnsi"/>
          <w:lang w:val="pl-PL"/>
        </w:rPr>
        <w:tab/>
        <w:t xml:space="preserve">        Koszalin, dnia 1</w:t>
      </w:r>
      <w:r w:rsidR="00337816">
        <w:rPr>
          <w:rFonts w:asciiTheme="majorHAnsi" w:hAnsiTheme="majorHAnsi" w:cstheme="majorHAnsi"/>
          <w:lang w:val="pl-PL"/>
        </w:rPr>
        <w:t>0</w:t>
      </w:r>
      <w:r w:rsidRPr="00547E1B">
        <w:rPr>
          <w:rFonts w:asciiTheme="majorHAnsi" w:hAnsiTheme="majorHAnsi" w:cstheme="majorHAnsi"/>
          <w:lang w:val="pl-PL"/>
        </w:rPr>
        <w:t>.04.202</w:t>
      </w:r>
      <w:r w:rsidR="00337816">
        <w:rPr>
          <w:rFonts w:asciiTheme="majorHAnsi" w:hAnsiTheme="majorHAnsi" w:cstheme="majorHAnsi"/>
          <w:lang w:val="pl-PL"/>
        </w:rPr>
        <w:t>6</w:t>
      </w:r>
      <w:r w:rsidRPr="00547E1B">
        <w:rPr>
          <w:rFonts w:asciiTheme="majorHAnsi" w:hAnsiTheme="majorHAnsi" w:cstheme="majorHAnsi"/>
          <w:lang w:val="pl-PL"/>
        </w:rPr>
        <w:t xml:space="preserve"> r.</w:t>
      </w:r>
    </w:p>
    <w:p w14:paraId="5C2E6E62" w14:textId="6916739F" w:rsidR="00333924" w:rsidRPr="00547E1B" w:rsidRDefault="00333924" w:rsidP="00333924">
      <w:pPr>
        <w:spacing w:after="0"/>
        <w:rPr>
          <w:rFonts w:asciiTheme="majorHAnsi" w:hAnsiTheme="majorHAnsi" w:cstheme="majorHAnsi"/>
          <w:lang w:val="pl-PL"/>
        </w:rPr>
      </w:pPr>
      <w:r w:rsidRPr="00547E1B">
        <w:rPr>
          <w:rFonts w:asciiTheme="majorHAnsi" w:hAnsiTheme="majorHAnsi" w:cstheme="majorHAnsi"/>
          <w:lang w:val="pl-PL"/>
        </w:rPr>
        <w:t>Wydział Inżynierii Mechanicznej i Energetyki</w:t>
      </w:r>
    </w:p>
    <w:p w14:paraId="7C4D9A43" w14:textId="73B1381C" w:rsidR="00333924" w:rsidRPr="00547E1B" w:rsidRDefault="00333924" w:rsidP="00333924">
      <w:pPr>
        <w:spacing w:after="0"/>
        <w:rPr>
          <w:rFonts w:asciiTheme="majorHAnsi" w:hAnsiTheme="majorHAnsi" w:cstheme="majorHAnsi"/>
          <w:lang w:val="pl-PL"/>
        </w:rPr>
      </w:pPr>
      <w:r w:rsidRPr="00547E1B">
        <w:rPr>
          <w:rFonts w:asciiTheme="majorHAnsi" w:hAnsiTheme="majorHAnsi" w:cstheme="majorHAnsi"/>
          <w:lang w:val="pl-PL"/>
        </w:rPr>
        <w:t>Mikroprogram: Projektowanie dla przemysłu 4.0</w:t>
      </w:r>
    </w:p>
    <w:p w14:paraId="70C289B2" w14:textId="77777777" w:rsidR="00333924" w:rsidRPr="00547E1B" w:rsidRDefault="00333924" w:rsidP="00333924">
      <w:pPr>
        <w:spacing w:after="0"/>
        <w:rPr>
          <w:rFonts w:asciiTheme="majorHAnsi" w:hAnsiTheme="majorHAnsi" w:cstheme="majorHAnsi"/>
          <w:lang w:val="pl-PL"/>
        </w:rPr>
      </w:pPr>
    </w:p>
    <w:p w14:paraId="1E764F44" w14:textId="77777777" w:rsidR="008D4EDE" w:rsidRPr="00547E1B" w:rsidRDefault="008D4EDE" w:rsidP="00333924">
      <w:pPr>
        <w:spacing w:after="0"/>
        <w:jc w:val="center"/>
        <w:rPr>
          <w:rFonts w:asciiTheme="majorHAnsi" w:hAnsiTheme="majorHAnsi" w:cstheme="majorHAnsi"/>
          <w:b/>
          <w:sz w:val="24"/>
          <w:szCs w:val="24"/>
          <w:lang w:val="pl-PL"/>
        </w:rPr>
      </w:pPr>
    </w:p>
    <w:p w14:paraId="477B944E" w14:textId="1D692C2B" w:rsidR="008D4EDE" w:rsidRPr="00547E1B" w:rsidRDefault="008D4EDE" w:rsidP="008D4EDE">
      <w:pPr>
        <w:spacing w:after="0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547E1B">
        <w:rPr>
          <w:rFonts w:asciiTheme="majorHAnsi" w:hAnsiTheme="majorHAnsi" w:cstheme="majorHAnsi"/>
          <w:b/>
          <w:sz w:val="24"/>
          <w:szCs w:val="24"/>
          <w:lang w:val="pl-PL"/>
        </w:rPr>
        <w:t xml:space="preserve">                                                        </w:t>
      </w:r>
      <w:r w:rsidRPr="00547E1B">
        <w:rPr>
          <w:rFonts w:asciiTheme="majorHAnsi" w:hAnsiTheme="majorHAnsi" w:cstheme="majorHAnsi"/>
          <w:sz w:val="24"/>
          <w:szCs w:val="24"/>
          <w:lang w:val="pl-PL"/>
        </w:rPr>
        <w:t>Prorektor ds. Kształcenia</w:t>
      </w:r>
    </w:p>
    <w:p w14:paraId="0FD1EA97" w14:textId="6AF53D50" w:rsidR="008D4EDE" w:rsidRPr="00547E1B" w:rsidRDefault="008D4EDE" w:rsidP="008D4EDE">
      <w:pPr>
        <w:spacing w:after="0"/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547E1B">
        <w:rPr>
          <w:rFonts w:asciiTheme="majorHAnsi" w:hAnsiTheme="majorHAnsi" w:cstheme="majorHAnsi"/>
          <w:sz w:val="24"/>
          <w:szCs w:val="24"/>
          <w:lang w:val="pl-PL"/>
        </w:rPr>
        <w:t>dr hab. Krzysztof Wasilewski, profesor PK</w:t>
      </w:r>
    </w:p>
    <w:p w14:paraId="2F9B1C54" w14:textId="77777777" w:rsidR="008D4EDE" w:rsidRPr="00547E1B" w:rsidRDefault="008D4EDE" w:rsidP="00333924">
      <w:pPr>
        <w:spacing w:after="0"/>
        <w:jc w:val="center"/>
        <w:rPr>
          <w:rFonts w:asciiTheme="majorHAnsi" w:hAnsiTheme="majorHAnsi" w:cstheme="majorHAnsi"/>
          <w:b/>
          <w:sz w:val="24"/>
          <w:szCs w:val="24"/>
          <w:lang w:val="pl-PL"/>
        </w:rPr>
      </w:pPr>
    </w:p>
    <w:p w14:paraId="02F73188" w14:textId="77777777" w:rsidR="008D4EDE" w:rsidRPr="00547E1B" w:rsidRDefault="008D4EDE" w:rsidP="00333924">
      <w:pPr>
        <w:spacing w:after="0"/>
        <w:jc w:val="center"/>
        <w:rPr>
          <w:rFonts w:asciiTheme="majorHAnsi" w:hAnsiTheme="majorHAnsi" w:cstheme="majorHAnsi"/>
          <w:b/>
          <w:sz w:val="24"/>
          <w:szCs w:val="24"/>
          <w:lang w:val="pl-PL"/>
        </w:rPr>
      </w:pPr>
    </w:p>
    <w:p w14:paraId="3373CA5B" w14:textId="6BDC7B34" w:rsidR="00333924" w:rsidRPr="00547E1B" w:rsidRDefault="00333924" w:rsidP="00337816">
      <w:pPr>
        <w:spacing w:after="0"/>
        <w:jc w:val="center"/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547E1B">
        <w:rPr>
          <w:rFonts w:asciiTheme="majorHAnsi" w:hAnsiTheme="majorHAnsi" w:cstheme="majorHAnsi"/>
          <w:b/>
          <w:sz w:val="24"/>
          <w:szCs w:val="24"/>
          <w:lang w:val="pl-PL"/>
        </w:rPr>
        <w:t>Sprawozdanie z ankietyzacji realizowanej w ramach mikroprogramu</w:t>
      </w:r>
      <w:r w:rsidR="00337816">
        <w:rPr>
          <w:rFonts w:asciiTheme="majorHAnsi" w:hAnsiTheme="majorHAnsi" w:cstheme="majorHAnsi"/>
          <w:b/>
          <w:sz w:val="24"/>
          <w:szCs w:val="24"/>
          <w:lang w:val="pl-PL"/>
        </w:rPr>
        <w:t xml:space="preserve">: Projektowanie dla przemysły 4.0 </w:t>
      </w:r>
      <w:r w:rsidRPr="00547E1B">
        <w:rPr>
          <w:rFonts w:asciiTheme="majorHAnsi" w:hAnsiTheme="majorHAnsi" w:cstheme="majorHAnsi"/>
          <w:b/>
          <w:sz w:val="24"/>
          <w:szCs w:val="24"/>
          <w:lang w:val="pl-PL"/>
        </w:rPr>
        <w:t xml:space="preserve">realizowanego na Wydziale Inżynierii Mechanicznej i Energetyki </w:t>
      </w:r>
      <w:r w:rsidR="00982BD0">
        <w:rPr>
          <w:rFonts w:asciiTheme="majorHAnsi" w:hAnsiTheme="majorHAnsi" w:cstheme="majorHAnsi"/>
          <w:b/>
          <w:sz w:val="24"/>
          <w:szCs w:val="24"/>
          <w:lang w:val="pl-PL"/>
        </w:rPr>
        <w:br/>
      </w:r>
      <w:bookmarkStart w:id="0" w:name="_GoBack"/>
      <w:bookmarkEnd w:id="0"/>
      <w:r w:rsidRPr="00547E1B">
        <w:rPr>
          <w:rFonts w:asciiTheme="majorHAnsi" w:hAnsiTheme="majorHAnsi" w:cstheme="majorHAnsi"/>
          <w:b/>
          <w:sz w:val="24"/>
          <w:szCs w:val="24"/>
          <w:lang w:val="pl-PL"/>
        </w:rPr>
        <w:t>w roku</w:t>
      </w:r>
      <w:r w:rsidR="00982BD0">
        <w:rPr>
          <w:rFonts w:asciiTheme="majorHAnsi" w:hAnsiTheme="majorHAnsi" w:cstheme="majorHAnsi"/>
          <w:b/>
          <w:sz w:val="24"/>
          <w:szCs w:val="24"/>
          <w:lang w:val="pl-PL"/>
        </w:rPr>
        <w:t xml:space="preserve"> </w:t>
      </w:r>
      <w:r w:rsidRPr="00547E1B">
        <w:rPr>
          <w:rFonts w:asciiTheme="majorHAnsi" w:hAnsiTheme="majorHAnsi" w:cstheme="majorHAnsi"/>
          <w:b/>
          <w:sz w:val="24"/>
          <w:szCs w:val="24"/>
          <w:lang w:val="pl-PL"/>
        </w:rPr>
        <w:t>akademickim 2025/2026 (semestr zimowy)</w:t>
      </w:r>
    </w:p>
    <w:p w14:paraId="3DB73100" w14:textId="50CD3BA8" w:rsidR="005559F2" w:rsidRPr="00547E1B" w:rsidRDefault="005559F2">
      <w:pPr>
        <w:rPr>
          <w:rFonts w:asciiTheme="majorHAnsi" w:hAnsiTheme="majorHAnsi" w:cstheme="majorHAnsi"/>
          <w:lang w:val="pl-PL"/>
        </w:rPr>
      </w:pPr>
    </w:p>
    <w:p w14:paraId="37DFB048" w14:textId="77777777" w:rsidR="005559F2" w:rsidRPr="00547E1B" w:rsidRDefault="00B71FD3">
      <w:pPr>
        <w:pStyle w:val="Nagwek2"/>
        <w:rPr>
          <w:rFonts w:cstheme="majorHAnsi"/>
          <w:color w:val="auto"/>
          <w:lang w:val="pl-PL"/>
        </w:rPr>
      </w:pPr>
      <w:r w:rsidRPr="00547E1B">
        <w:rPr>
          <w:rFonts w:cstheme="majorHAnsi"/>
          <w:color w:val="auto"/>
          <w:lang w:val="pl-PL"/>
        </w:rPr>
        <w:t>1. Cel opracowania</w:t>
      </w:r>
    </w:p>
    <w:p w14:paraId="1B7A877C" w14:textId="42442647" w:rsidR="005559F2" w:rsidRPr="00547E1B" w:rsidRDefault="00B71FD3" w:rsidP="00333924">
      <w:pPr>
        <w:jc w:val="both"/>
        <w:rPr>
          <w:rFonts w:asciiTheme="majorHAnsi" w:hAnsiTheme="majorHAnsi" w:cstheme="majorHAnsi"/>
          <w:lang w:val="pl-PL"/>
        </w:rPr>
      </w:pPr>
      <w:r w:rsidRPr="00547E1B">
        <w:rPr>
          <w:rFonts w:asciiTheme="majorHAnsi" w:hAnsiTheme="majorHAnsi" w:cstheme="majorHAnsi"/>
          <w:lang w:val="pl-PL"/>
        </w:rPr>
        <w:t>Celem opracowania jest analiza wyników ankiet ewaluacyjnych wypełnionych przez uczestników mikroprogramu „Projektowanie dla przemysłu 4.0”. Analiza została przeprowadzona w celu oceny jakości kształcenia</w:t>
      </w:r>
      <w:r w:rsidR="00333924" w:rsidRPr="00547E1B">
        <w:rPr>
          <w:rFonts w:asciiTheme="majorHAnsi" w:hAnsiTheme="majorHAnsi" w:cstheme="majorHAnsi"/>
          <w:lang w:val="pl-PL"/>
        </w:rPr>
        <w:t>.</w:t>
      </w:r>
    </w:p>
    <w:p w14:paraId="46AC64E8" w14:textId="4D51704C" w:rsidR="005559F2" w:rsidRPr="00547E1B" w:rsidRDefault="00B71FD3">
      <w:pPr>
        <w:pStyle w:val="Nagwek2"/>
        <w:rPr>
          <w:rFonts w:cstheme="majorHAnsi"/>
          <w:color w:val="auto"/>
          <w:lang w:val="pl-PL"/>
        </w:rPr>
      </w:pPr>
      <w:r w:rsidRPr="00547E1B">
        <w:rPr>
          <w:rFonts w:cstheme="majorHAnsi"/>
          <w:color w:val="auto"/>
          <w:lang w:val="pl-PL"/>
        </w:rPr>
        <w:t xml:space="preserve">2. </w:t>
      </w:r>
      <w:r w:rsidR="00622A48" w:rsidRPr="00547E1B">
        <w:rPr>
          <w:rFonts w:cstheme="majorHAnsi"/>
          <w:color w:val="auto"/>
          <w:lang w:val="pl-PL"/>
        </w:rPr>
        <w:t>Analiza ankiet kursów przedmiotowych</w:t>
      </w:r>
    </w:p>
    <w:p w14:paraId="5EA7EF59" w14:textId="3771392D" w:rsidR="005559F2" w:rsidRPr="00547E1B" w:rsidRDefault="00622A48" w:rsidP="007F4232">
      <w:pPr>
        <w:spacing w:after="0"/>
        <w:jc w:val="both"/>
        <w:rPr>
          <w:rFonts w:asciiTheme="majorHAnsi" w:hAnsiTheme="majorHAnsi" w:cstheme="majorHAnsi"/>
        </w:rPr>
      </w:pPr>
      <w:r w:rsidRPr="00547E1B">
        <w:rPr>
          <w:rFonts w:asciiTheme="majorHAnsi" w:hAnsiTheme="majorHAnsi" w:cstheme="majorHAnsi"/>
        </w:rPr>
        <w:t xml:space="preserve">Ankietyzacji </w:t>
      </w:r>
      <w:proofErr w:type="spellStart"/>
      <w:r w:rsidRPr="00547E1B">
        <w:rPr>
          <w:rFonts w:asciiTheme="majorHAnsi" w:hAnsiTheme="majorHAnsi" w:cstheme="majorHAnsi"/>
        </w:rPr>
        <w:t>poddano</w:t>
      </w:r>
      <w:proofErr w:type="spellEnd"/>
      <w:r w:rsidRPr="00547E1B">
        <w:rPr>
          <w:rFonts w:asciiTheme="majorHAnsi" w:hAnsiTheme="majorHAnsi" w:cstheme="majorHAnsi"/>
        </w:rPr>
        <w:t xml:space="preserve"> </w:t>
      </w:r>
      <w:proofErr w:type="spellStart"/>
      <w:r w:rsidRPr="00547E1B">
        <w:rPr>
          <w:rFonts w:asciiTheme="majorHAnsi" w:hAnsiTheme="majorHAnsi" w:cstheme="majorHAnsi"/>
        </w:rPr>
        <w:t>kursy</w:t>
      </w:r>
      <w:proofErr w:type="spellEnd"/>
      <w:r w:rsidRPr="00547E1B">
        <w:rPr>
          <w:rFonts w:asciiTheme="majorHAnsi" w:hAnsiTheme="majorHAnsi" w:cstheme="majorHAnsi"/>
        </w:rPr>
        <w:t xml:space="preserve"> </w:t>
      </w:r>
      <w:proofErr w:type="spellStart"/>
      <w:r w:rsidRPr="00547E1B">
        <w:rPr>
          <w:rFonts w:asciiTheme="majorHAnsi" w:hAnsiTheme="majorHAnsi" w:cstheme="majorHAnsi"/>
        </w:rPr>
        <w:t>przedmiotowe</w:t>
      </w:r>
      <w:proofErr w:type="spellEnd"/>
      <w:r w:rsidRPr="00547E1B">
        <w:rPr>
          <w:rFonts w:asciiTheme="majorHAnsi" w:hAnsiTheme="majorHAnsi" w:cstheme="majorHAnsi"/>
        </w:rPr>
        <w:t xml:space="preserve"> </w:t>
      </w:r>
      <w:proofErr w:type="spellStart"/>
      <w:r w:rsidRPr="00547E1B">
        <w:rPr>
          <w:rFonts w:asciiTheme="majorHAnsi" w:hAnsiTheme="majorHAnsi" w:cstheme="majorHAnsi"/>
        </w:rPr>
        <w:t>realizowane</w:t>
      </w:r>
      <w:proofErr w:type="spellEnd"/>
      <w:r w:rsidRPr="00547E1B">
        <w:rPr>
          <w:rFonts w:asciiTheme="majorHAnsi" w:hAnsiTheme="majorHAnsi" w:cstheme="majorHAnsi"/>
        </w:rPr>
        <w:t xml:space="preserve"> w semestrze zimowym 2025/2026 </w:t>
      </w:r>
      <w:r w:rsidR="007F4232" w:rsidRPr="00547E1B">
        <w:rPr>
          <w:rFonts w:asciiTheme="majorHAnsi" w:hAnsiTheme="majorHAnsi" w:cstheme="majorHAnsi"/>
        </w:rPr>
        <w:br/>
      </w:r>
      <w:r w:rsidRPr="00547E1B">
        <w:rPr>
          <w:rFonts w:asciiTheme="majorHAnsi" w:hAnsiTheme="majorHAnsi" w:cstheme="majorHAnsi"/>
        </w:rPr>
        <w:t xml:space="preserve">w </w:t>
      </w:r>
      <w:proofErr w:type="spellStart"/>
      <w:r w:rsidRPr="00547E1B">
        <w:rPr>
          <w:rFonts w:asciiTheme="majorHAnsi" w:hAnsiTheme="majorHAnsi" w:cstheme="majorHAnsi"/>
        </w:rPr>
        <w:t>ramach</w:t>
      </w:r>
      <w:proofErr w:type="spellEnd"/>
      <w:r w:rsidRPr="00547E1B">
        <w:rPr>
          <w:rFonts w:asciiTheme="majorHAnsi" w:hAnsiTheme="majorHAnsi" w:cstheme="majorHAnsi"/>
        </w:rPr>
        <w:t xml:space="preserve"> </w:t>
      </w:r>
      <w:proofErr w:type="spellStart"/>
      <w:r w:rsidRPr="00547E1B">
        <w:rPr>
          <w:rFonts w:asciiTheme="majorHAnsi" w:hAnsiTheme="majorHAnsi" w:cstheme="majorHAnsi"/>
        </w:rPr>
        <w:t>mikroprogramu</w:t>
      </w:r>
      <w:proofErr w:type="spellEnd"/>
      <w:r w:rsidRPr="00547E1B">
        <w:rPr>
          <w:rFonts w:asciiTheme="majorHAnsi" w:hAnsiTheme="majorHAnsi" w:cstheme="majorHAnsi"/>
        </w:rPr>
        <w:t xml:space="preserve"> w </w:t>
      </w:r>
      <w:proofErr w:type="spellStart"/>
      <w:r w:rsidRPr="00547E1B">
        <w:rPr>
          <w:rFonts w:asciiTheme="majorHAnsi" w:hAnsiTheme="majorHAnsi" w:cstheme="majorHAnsi"/>
        </w:rPr>
        <w:t>zakresie</w:t>
      </w:r>
      <w:proofErr w:type="spellEnd"/>
      <w:r w:rsidRPr="00547E1B">
        <w:rPr>
          <w:rFonts w:asciiTheme="majorHAnsi" w:hAnsiTheme="majorHAnsi" w:cstheme="majorHAnsi"/>
        </w:rPr>
        <w:t xml:space="preserve">: </w:t>
      </w:r>
      <w:proofErr w:type="spellStart"/>
      <w:r w:rsidRPr="00547E1B">
        <w:rPr>
          <w:rFonts w:asciiTheme="majorHAnsi" w:hAnsiTheme="majorHAnsi" w:cstheme="majorHAnsi"/>
        </w:rPr>
        <w:t>Projektowanie</w:t>
      </w:r>
      <w:proofErr w:type="spellEnd"/>
      <w:r w:rsidRPr="00547E1B">
        <w:rPr>
          <w:rFonts w:asciiTheme="majorHAnsi" w:hAnsiTheme="majorHAnsi" w:cstheme="majorHAnsi"/>
        </w:rPr>
        <w:t xml:space="preserve"> dla </w:t>
      </w:r>
      <w:proofErr w:type="spellStart"/>
      <w:r w:rsidRPr="00547E1B">
        <w:rPr>
          <w:rFonts w:asciiTheme="majorHAnsi" w:hAnsiTheme="majorHAnsi" w:cstheme="majorHAnsi"/>
        </w:rPr>
        <w:t>przemysłu</w:t>
      </w:r>
      <w:proofErr w:type="spellEnd"/>
      <w:r w:rsidRPr="00547E1B">
        <w:rPr>
          <w:rFonts w:asciiTheme="majorHAnsi" w:hAnsiTheme="majorHAnsi" w:cstheme="majorHAnsi"/>
        </w:rPr>
        <w:t xml:space="preserve"> 4.0. </w:t>
      </w:r>
      <w:proofErr w:type="spellStart"/>
      <w:r w:rsidRPr="00547E1B">
        <w:rPr>
          <w:rFonts w:asciiTheme="majorHAnsi" w:hAnsiTheme="majorHAnsi" w:cstheme="majorHAnsi"/>
        </w:rPr>
        <w:t>Kursy</w:t>
      </w:r>
      <w:proofErr w:type="spellEnd"/>
      <w:r w:rsidRPr="00547E1B">
        <w:rPr>
          <w:rFonts w:asciiTheme="majorHAnsi" w:hAnsiTheme="majorHAnsi" w:cstheme="majorHAnsi"/>
        </w:rPr>
        <w:t xml:space="preserve"> </w:t>
      </w:r>
      <w:proofErr w:type="spellStart"/>
      <w:r w:rsidRPr="00547E1B">
        <w:rPr>
          <w:rFonts w:asciiTheme="majorHAnsi" w:hAnsiTheme="majorHAnsi" w:cstheme="majorHAnsi"/>
        </w:rPr>
        <w:t>przedmiotowe</w:t>
      </w:r>
      <w:proofErr w:type="spellEnd"/>
      <w:r w:rsidRPr="00547E1B">
        <w:rPr>
          <w:rFonts w:asciiTheme="majorHAnsi" w:hAnsiTheme="majorHAnsi" w:cstheme="majorHAnsi"/>
        </w:rPr>
        <w:t xml:space="preserve"> </w:t>
      </w:r>
      <w:proofErr w:type="spellStart"/>
      <w:r w:rsidRPr="00547E1B">
        <w:rPr>
          <w:rFonts w:asciiTheme="majorHAnsi" w:hAnsiTheme="majorHAnsi" w:cstheme="majorHAnsi"/>
        </w:rPr>
        <w:t>poddane</w:t>
      </w:r>
      <w:proofErr w:type="spellEnd"/>
      <w:r w:rsidRPr="00547E1B">
        <w:rPr>
          <w:rFonts w:asciiTheme="majorHAnsi" w:hAnsiTheme="majorHAnsi" w:cstheme="majorHAnsi"/>
        </w:rPr>
        <w:t xml:space="preserve"> ankietyzacji </w:t>
      </w:r>
      <w:proofErr w:type="spellStart"/>
      <w:r w:rsidR="007F4232" w:rsidRPr="00547E1B">
        <w:rPr>
          <w:rFonts w:asciiTheme="majorHAnsi" w:hAnsiTheme="majorHAnsi" w:cstheme="majorHAnsi"/>
        </w:rPr>
        <w:t>realizowane</w:t>
      </w:r>
      <w:proofErr w:type="spellEnd"/>
      <w:r w:rsidR="007F4232" w:rsidRPr="00547E1B">
        <w:rPr>
          <w:rFonts w:asciiTheme="majorHAnsi" w:hAnsiTheme="majorHAnsi" w:cstheme="majorHAnsi"/>
        </w:rPr>
        <w:t xml:space="preserve"> w </w:t>
      </w:r>
      <w:proofErr w:type="spellStart"/>
      <w:r w:rsidR="007F4232" w:rsidRPr="00547E1B">
        <w:rPr>
          <w:rFonts w:asciiTheme="majorHAnsi" w:hAnsiTheme="majorHAnsi" w:cstheme="majorHAnsi"/>
        </w:rPr>
        <w:t>trzech</w:t>
      </w:r>
      <w:proofErr w:type="spellEnd"/>
      <w:r w:rsidR="007F4232" w:rsidRPr="00547E1B">
        <w:rPr>
          <w:rFonts w:asciiTheme="majorHAnsi" w:hAnsiTheme="majorHAnsi" w:cstheme="majorHAnsi"/>
        </w:rPr>
        <w:t xml:space="preserve"> </w:t>
      </w:r>
      <w:proofErr w:type="spellStart"/>
      <w:r w:rsidR="007F4232" w:rsidRPr="00547E1B">
        <w:rPr>
          <w:rFonts w:asciiTheme="majorHAnsi" w:hAnsiTheme="majorHAnsi" w:cstheme="majorHAnsi"/>
        </w:rPr>
        <w:t>modułach</w:t>
      </w:r>
      <w:proofErr w:type="spellEnd"/>
      <w:r w:rsidR="007F4232" w:rsidRPr="00547E1B">
        <w:rPr>
          <w:rFonts w:asciiTheme="majorHAnsi" w:hAnsiTheme="majorHAnsi" w:cstheme="majorHAnsi"/>
        </w:rPr>
        <w:t xml:space="preserve">: </w:t>
      </w:r>
      <w:proofErr w:type="spellStart"/>
      <w:r w:rsidR="007F4232" w:rsidRPr="00547E1B">
        <w:rPr>
          <w:rFonts w:asciiTheme="majorHAnsi" w:hAnsiTheme="majorHAnsi" w:cstheme="majorHAnsi"/>
        </w:rPr>
        <w:t>Moduł</w:t>
      </w:r>
      <w:proofErr w:type="spellEnd"/>
      <w:r w:rsidR="007F4232" w:rsidRPr="00547E1B">
        <w:rPr>
          <w:rFonts w:asciiTheme="majorHAnsi" w:hAnsiTheme="majorHAnsi" w:cstheme="majorHAnsi"/>
        </w:rPr>
        <w:t xml:space="preserve"> 1 – </w:t>
      </w:r>
      <w:proofErr w:type="spellStart"/>
      <w:r w:rsidR="007F4232" w:rsidRPr="00547E1B">
        <w:rPr>
          <w:rFonts w:asciiTheme="majorHAnsi" w:hAnsiTheme="majorHAnsi" w:cstheme="majorHAnsi"/>
        </w:rPr>
        <w:t>Projektowanie</w:t>
      </w:r>
      <w:proofErr w:type="spellEnd"/>
      <w:r w:rsidR="007F4232" w:rsidRPr="00547E1B">
        <w:rPr>
          <w:rFonts w:asciiTheme="majorHAnsi" w:hAnsiTheme="majorHAnsi" w:cstheme="majorHAnsi"/>
        </w:rPr>
        <w:t xml:space="preserve"> </w:t>
      </w:r>
      <w:proofErr w:type="spellStart"/>
      <w:r w:rsidR="007F4232" w:rsidRPr="00547E1B">
        <w:rPr>
          <w:rFonts w:asciiTheme="majorHAnsi" w:hAnsiTheme="majorHAnsi" w:cstheme="majorHAnsi"/>
        </w:rPr>
        <w:t>Cyfrowe</w:t>
      </w:r>
      <w:proofErr w:type="spellEnd"/>
      <w:r w:rsidR="007F4232" w:rsidRPr="00547E1B">
        <w:rPr>
          <w:rFonts w:asciiTheme="majorHAnsi" w:hAnsiTheme="majorHAnsi" w:cstheme="majorHAnsi"/>
        </w:rPr>
        <w:t xml:space="preserve">; </w:t>
      </w:r>
      <w:proofErr w:type="spellStart"/>
      <w:r w:rsidR="007F4232" w:rsidRPr="00547E1B">
        <w:rPr>
          <w:rFonts w:asciiTheme="majorHAnsi" w:hAnsiTheme="majorHAnsi" w:cstheme="majorHAnsi"/>
        </w:rPr>
        <w:t>Moduł</w:t>
      </w:r>
      <w:proofErr w:type="spellEnd"/>
      <w:r w:rsidR="007F4232" w:rsidRPr="00547E1B">
        <w:rPr>
          <w:rFonts w:asciiTheme="majorHAnsi" w:hAnsiTheme="majorHAnsi" w:cstheme="majorHAnsi"/>
        </w:rPr>
        <w:t xml:space="preserve"> 2 – </w:t>
      </w:r>
      <w:proofErr w:type="spellStart"/>
      <w:r w:rsidR="007F4232" w:rsidRPr="00547E1B">
        <w:rPr>
          <w:rFonts w:asciiTheme="majorHAnsi" w:hAnsiTheme="majorHAnsi" w:cstheme="majorHAnsi"/>
        </w:rPr>
        <w:t>Cyfrowe</w:t>
      </w:r>
      <w:proofErr w:type="spellEnd"/>
      <w:r w:rsidR="007F4232" w:rsidRPr="00547E1B">
        <w:rPr>
          <w:rFonts w:asciiTheme="majorHAnsi" w:hAnsiTheme="majorHAnsi" w:cstheme="majorHAnsi"/>
        </w:rPr>
        <w:t xml:space="preserve"> </w:t>
      </w:r>
      <w:proofErr w:type="spellStart"/>
      <w:r w:rsidR="007F4232" w:rsidRPr="00547E1B">
        <w:rPr>
          <w:rFonts w:asciiTheme="majorHAnsi" w:hAnsiTheme="majorHAnsi" w:cstheme="majorHAnsi"/>
        </w:rPr>
        <w:t>Badania</w:t>
      </w:r>
      <w:proofErr w:type="spellEnd"/>
      <w:r w:rsidR="007F4232" w:rsidRPr="00547E1B">
        <w:rPr>
          <w:rFonts w:asciiTheme="majorHAnsi" w:hAnsiTheme="majorHAnsi" w:cstheme="majorHAnsi"/>
        </w:rPr>
        <w:t xml:space="preserve"> </w:t>
      </w:r>
      <w:proofErr w:type="spellStart"/>
      <w:r w:rsidR="007F4232" w:rsidRPr="00547E1B">
        <w:rPr>
          <w:rFonts w:asciiTheme="majorHAnsi" w:hAnsiTheme="majorHAnsi" w:cstheme="majorHAnsi"/>
        </w:rPr>
        <w:t>Prototypów</w:t>
      </w:r>
      <w:proofErr w:type="spellEnd"/>
      <w:r w:rsidR="007F4232" w:rsidRPr="00547E1B">
        <w:rPr>
          <w:rFonts w:asciiTheme="majorHAnsi" w:hAnsiTheme="majorHAnsi" w:cstheme="majorHAnsi"/>
        </w:rPr>
        <w:t xml:space="preserve">; </w:t>
      </w:r>
      <w:proofErr w:type="spellStart"/>
      <w:r w:rsidR="007F4232" w:rsidRPr="00547E1B">
        <w:rPr>
          <w:rFonts w:asciiTheme="majorHAnsi" w:hAnsiTheme="majorHAnsi" w:cstheme="majorHAnsi"/>
        </w:rPr>
        <w:t>Moduł</w:t>
      </w:r>
      <w:proofErr w:type="spellEnd"/>
      <w:r w:rsidR="007F4232" w:rsidRPr="00547E1B">
        <w:rPr>
          <w:rFonts w:asciiTheme="majorHAnsi" w:hAnsiTheme="majorHAnsi" w:cstheme="majorHAnsi"/>
        </w:rPr>
        <w:t xml:space="preserve"> 3 – </w:t>
      </w:r>
      <w:proofErr w:type="spellStart"/>
      <w:r w:rsidR="007F4232" w:rsidRPr="00547E1B">
        <w:rPr>
          <w:rFonts w:asciiTheme="majorHAnsi" w:hAnsiTheme="majorHAnsi" w:cstheme="majorHAnsi"/>
        </w:rPr>
        <w:t>Wdrażanie</w:t>
      </w:r>
      <w:proofErr w:type="spellEnd"/>
      <w:r w:rsidR="007F4232" w:rsidRPr="00547E1B">
        <w:rPr>
          <w:rFonts w:asciiTheme="majorHAnsi" w:hAnsiTheme="majorHAnsi" w:cstheme="majorHAnsi"/>
        </w:rPr>
        <w:t xml:space="preserve"> </w:t>
      </w:r>
      <w:proofErr w:type="spellStart"/>
      <w:r w:rsidR="007F4232" w:rsidRPr="00547E1B">
        <w:rPr>
          <w:rFonts w:asciiTheme="majorHAnsi" w:hAnsiTheme="majorHAnsi" w:cstheme="majorHAnsi"/>
        </w:rPr>
        <w:t>Procesów</w:t>
      </w:r>
      <w:proofErr w:type="spellEnd"/>
      <w:r w:rsidR="007F4232" w:rsidRPr="00547E1B">
        <w:rPr>
          <w:rFonts w:asciiTheme="majorHAnsi" w:hAnsiTheme="majorHAnsi" w:cstheme="majorHAnsi"/>
        </w:rPr>
        <w:t xml:space="preserve"> </w:t>
      </w:r>
      <w:proofErr w:type="spellStart"/>
      <w:r w:rsidR="007F4232" w:rsidRPr="00547E1B">
        <w:rPr>
          <w:rFonts w:asciiTheme="majorHAnsi" w:hAnsiTheme="majorHAnsi" w:cstheme="majorHAnsi"/>
        </w:rPr>
        <w:t>Wytwarzania</w:t>
      </w:r>
      <w:proofErr w:type="spellEnd"/>
      <w:r w:rsidR="007F4232" w:rsidRPr="00547E1B">
        <w:rPr>
          <w:rFonts w:asciiTheme="majorHAnsi" w:hAnsiTheme="majorHAnsi" w:cstheme="majorHAnsi"/>
        </w:rPr>
        <w:t xml:space="preserve">, </w:t>
      </w:r>
      <w:proofErr w:type="spellStart"/>
      <w:r w:rsidRPr="00547E1B">
        <w:rPr>
          <w:rFonts w:asciiTheme="majorHAnsi" w:hAnsiTheme="majorHAnsi" w:cstheme="majorHAnsi"/>
        </w:rPr>
        <w:t>obejmowały</w:t>
      </w:r>
      <w:proofErr w:type="spellEnd"/>
      <w:r w:rsidRPr="00547E1B">
        <w:rPr>
          <w:rFonts w:asciiTheme="majorHAnsi" w:hAnsiTheme="majorHAnsi" w:cstheme="majorHAnsi"/>
        </w:rPr>
        <w:t xml:space="preserve"> </w:t>
      </w:r>
      <w:proofErr w:type="spellStart"/>
      <w:r w:rsidR="006B0B34" w:rsidRPr="00547E1B">
        <w:rPr>
          <w:rFonts w:asciiTheme="majorHAnsi" w:hAnsiTheme="majorHAnsi" w:cstheme="majorHAnsi"/>
        </w:rPr>
        <w:t>zajęćia</w:t>
      </w:r>
      <w:proofErr w:type="spellEnd"/>
      <w:r w:rsidR="006B0B34" w:rsidRPr="00547E1B">
        <w:rPr>
          <w:rFonts w:asciiTheme="majorHAnsi" w:hAnsiTheme="majorHAnsi" w:cstheme="majorHAnsi"/>
        </w:rPr>
        <w:t xml:space="preserve"> w </w:t>
      </w:r>
      <w:proofErr w:type="spellStart"/>
      <w:r w:rsidR="006B0B34" w:rsidRPr="00547E1B">
        <w:rPr>
          <w:rFonts w:asciiTheme="majorHAnsi" w:hAnsiTheme="majorHAnsi" w:cstheme="majorHAnsi"/>
        </w:rPr>
        <w:t>formie</w:t>
      </w:r>
      <w:proofErr w:type="spellEnd"/>
      <w:r w:rsidR="006B0B34" w:rsidRPr="00547E1B">
        <w:rPr>
          <w:rFonts w:asciiTheme="majorHAnsi" w:hAnsiTheme="majorHAnsi" w:cstheme="majorHAnsi"/>
        </w:rPr>
        <w:t xml:space="preserve"> </w:t>
      </w:r>
      <w:r w:rsidRPr="00547E1B">
        <w:rPr>
          <w:rFonts w:asciiTheme="majorHAnsi" w:hAnsiTheme="majorHAnsi" w:cstheme="majorHAnsi"/>
        </w:rPr>
        <w:t>projektowania.</w:t>
      </w:r>
    </w:p>
    <w:p w14:paraId="4CCB3B02" w14:textId="3522E6D4" w:rsidR="007F4232" w:rsidRPr="00547E1B" w:rsidRDefault="007F4232" w:rsidP="007F4232">
      <w:pPr>
        <w:spacing w:after="0"/>
        <w:jc w:val="both"/>
        <w:rPr>
          <w:rFonts w:asciiTheme="majorHAnsi" w:hAnsiTheme="majorHAnsi" w:cstheme="majorHAnsi"/>
        </w:rPr>
      </w:pPr>
      <w:proofErr w:type="spellStart"/>
      <w:r w:rsidRPr="00547E1B">
        <w:rPr>
          <w:rFonts w:asciiTheme="majorHAnsi" w:hAnsiTheme="majorHAnsi" w:cstheme="majorHAnsi"/>
        </w:rPr>
        <w:t>Uprawnionych</w:t>
      </w:r>
      <w:proofErr w:type="spellEnd"/>
      <w:r w:rsidRPr="00547E1B">
        <w:rPr>
          <w:rFonts w:asciiTheme="majorHAnsi" w:hAnsiTheme="majorHAnsi" w:cstheme="majorHAnsi"/>
        </w:rPr>
        <w:t xml:space="preserve"> do ankietyzacji </w:t>
      </w:r>
      <w:proofErr w:type="spellStart"/>
      <w:r w:rsidRPr="00547E1B">
        <w:rPr>
          <w:rFonts w:asciiTheme="majorHAnsi" w:hAnsiTheme="majorHAnsi" w:cstheme="majorHAnsi"/>
        </w:rPr>
        <w:t>było</w:t>
      </w:r>
      <w:proofErr w:type="spellEnd"/>
      <w:r w:rsidRPr="00547E1B">
        <w:rPr>
          <w:rFonts w:asciiTheme="majorHAnsi" w:hAnsiTheme="majorHAnsi" w:cstheme="majorHAnsi"/>
        </w:rPr>
        <w:t xml:space="preserve"> </w:t>
      </w:r>
      <w:proofErr w:type="spellStart"/>
      <w:r w:rsidRPr="00547E1B">
        <w:rPr>
          <w:rFonts w:asciiTheme="majorHAnsi" w:hAnsiTheme="majorHAnsi" w:cstheme="majorHAnsi"/>
        </w:rPr>
        <w:t>ogółem</w:t>
      </w:r>
      <w:proofErr w:type="spellEnd"/>
      <w:r w:rsidRPr="00547E1B">
        <w:rPr>
          <w:rFonts w:asciiTheme="majorHAnsi" w:hAnsiTheme="majorHAnsi" w:cstheme="majorHAnsi"/>
        </w:rPr>
        <w:t xml:space="preserve"> </w:t>
      </w:r>
      <w:r w:rsidR="00AE60C5" w:rsidRPr="00547E1B">
        <w:rPr>
          <w:rFonts w:asciiTheme="majorHAnsi" w:hAnsiTheme="majorHAnsi" w:cstheme="majorHAnsi"/>
        </w:rPr>
        <w:t>8</w:t>
      </w:r>
      <w:r w:rsidRPr="00547E1B">
        <w:rPr>
          <w:rFonts w:asciiTheme="majorHAnsi" w:hAnsiTheme="majorHAnsi" w:cstheme="majorHAnsi"/>
        </w:rPr>
        <w:t xml:space="preserve"> studentów. W ankietyzacji udział </w:t>
      </w:r>
      <w:proofErr w:type="spellStart"/>
      <w:r w:rsidRPr="00547E1B">
        <w:rPr>
          <w:rFonts w:asciiTheme="majorHAnsi" w:hAnsiTheme="majorHAnsi" w:cstheme="majorHAnsi"/>
        </w:rPr>
        <w:t>wzięło</w:t>
      </w:r>
      <w:proofErr w:type="spellEnd"/>
      <w:r w:rsidRPr="00547E1B">
        <w:rPr>
          <w:rFonts w:asciiTheme="majorHAnsi" w:hAnsiTheme="majorHAnsi" w:cstheme="majorHAnsi"/>
        </w:rPr>
        <w:t xml:space="preserve"> </w:t>
      </w:r>
      <w:r w:rsidR="00AE60C5" w:rsidRPr="00547E1B">
        <w:rPr>
          <w:rFonts w:asciiTheme="majorHAnsi" w:hAnsiTheme="majorHAnsi" w:cstheme="majorHAnsi"/>
        </w:rPr>
        <w:t>8</w:t>
      </w:r>
      <w:r w:rsidRPr="00547E1B">
        <w:rPr>
          <w:rFonts w:asciiTheme="majorHAnsi" w:hAnsiTheme="majorHAnsi" w:cstheme="majorHAnsi"/>
        </w:rPr>
        <w:t xml:space="preserve"> studentów. </w:t>
      </w:r>
    </w:p>
    <w:p w14:paraId="49990FE4" w14:textId="6D00009E" w:rsidR="00AE60C5" w:rsidRPr="00547E1B" w:rsidRDefault="00AE60C5" w:rsidP="00AE60C5">
      <w:pPr>
        <w:spacing w:after="0"/>
        <w:ind w:firstLineChars="204" w:firstLine="490"/>
        <w:jc w:val="both"/>
        <w:rPr>
          <w:rFonts w:asciiTheme="majorHAnsi" w:hAnsiTheme="majorHAnsi" w:cstheme="majorHAnsi"/>
          <w:sz w:val="24"/>
          <w:szCs w:val="24"/>
        </w:rPr>
      </w:pPr>
      <w:r w:rsidRPr="00547E1B">
        <w:rPr>
          <w:rFonts w:asciiTheme="majorHAnsi" w:hAnsiTheme="majorHAnsi" w:cstheme="majorHAnsi"/>
          <w:sz w:val="24"/>
          <w:szCs w:val="24"/>
        </w:rPr>
        <w:t xml:space="preserve">Ocena </w:t>
      </w:r>
      <w:proofErr w:type="spellStart"/>
      <w:r w:rsidRPr="00547E1B">
        <w:rPr>
          <w:rFonts w:asciiTheme="majorHAnsi" w:hAnsiTheme="majorHAnsi" w:cstheme="majorHAnsi"/>
          <w:sz w:val="24"/>
          <w:szCs w:val="24"/>
        </w:rPr>
        <w:t>każdego</w:t>
      </w:r>
      <w:proofErr w:type="spellEnd"/>
      <w:r w:rsidRPr="00547E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47E1B">
        <w:rPr>
          <w:rFonts w:asciiTheme="majorHAnsi" w:hAnsiTheme="majorHAnsi" w:cstheme="majorHAnsi"/>
          <w:sz w:val="24"/>
          <w:szCs w:val="24"/>
        </w:rPr>
        <w:t>kursu</w:t>
      </w:r>
      <w:proofErr w:type="spellEnd"/>
      <w:r w:rsidRPr="00547E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47E1B">
        <w:rPr>
          <w:rFonts w:asciiTheme="majorHAnsi" w:hAnsiTheme="majorHAnsi" w:cstheme="majorHAnsi"/>
          <w:sz w:val="24"/>
          <w:szCs w:val="24"/>
        </w:rPr>
        <w:t>polegała</w:t>
      </w:r>
      <w:proofErr w:type="spellEnd"/>
      <w:r w:rsidRPr="00547E1B">
        <w:rPr>
          <w:rFonts w:asciiTheme="majorHAnsi" w:hAnsiTheme="majorHAnsi" w:cstheme="majorHAnsi"/>
          <w:sz w:val="24"/>
          <w:szCs w:val="24"/>
        </w:rPr>
        <w:t xml:space="preserve"> na </w:t>
      </w:r>
      <w:proofErr w:type="spellStart"/>
      <w:r w:rsidRPr="00547E1B">
        <w:rPr>
          <w:rFonts w:asciiTheme="majorHAnsi" w:hAnsiTheme="majorHAnsi" w:cstheme="majorHAnsi"/>
          <w:sz w:val="24"/>
          <w:szCs w:val="24"/>
        </w:rPr>
        <w:t>odpowiedzi</w:t>
      </w:r>
      <w:proofErr w:type="spellEnd"/>
      <w:r w:rsidRPr="00547E1B">
        <w:rPr>
          <w:rFonts w:asciiTheme="majorHAnsi" w:hAnsiTheme="majorHAnsi" w:cstheme="majorHAnsi"/>
          <w:sz w:val="24"/>
          <w:szCs w:val="24"/>
        </w:rPr>
        <w:t xml:space="preserve"> na </w:t>
      </w:r>
      <w:proofErr w:type="spellStart"/>
      <w:r w:rsidRPr="00547E1B">
        <w:rPr>
          <w:rFonts w:asciiTheme="majorHAnsi" w:hAnsiTheme="majorHAnsi" w:cstheme="majorHAnsi"/>
          <w:sz w:val="24"/>
          <w:szCs w:val="24"/>
        </w:rPr>
        <w:t>zestaw</w:t>
      </w:r>
      <w:proofErr w:type="spellEnd"/>
      <w:r w:rsidRPr="00547E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47E1B">
        <w:rPr>
          <w:rFonts w:asciiTheme="majorHAnsi" w:hAnsiTheme="majorHAnsi" w:cstheme="majorHAnsi"/>
          <w:sz w:val="24"/>
          <w:szCs w:val="24"/>
        </w:rPr>
        <w:t>pytań</w:t>
      </w:r>
      <w:proofErr w:type="spellEnd"/>
      <w:r w:rsidRPr="00547E1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47E1B">
        <w:rPr>
          <w:rFonts w:asciiTheme="majorHAnsi" w:hAnsiTheme="majorHAnsi" w:cstheme="majorHAnsi"/>
          <w:sz w:val="24"/>
          <w:szCs w:val="24"/>
        </w:rPr>
        <w:t>ocenianych</w:t>
      </w:r>
      <w:proofErr w:type="spellEnd"/>
      <w:r w:rsidRPr="00547E1B">
        <w:rPr>
          <w:rFonts w:asciiTheme="majorHAnsi" w:hAnsiTheme="majorHAnsi" w:cstheme="majorHAnsi"/>
          <w:sz w:val="24"/>
          <w:szCs w:val="24"/>
        </w:rPr>
        <w:t xml:space="preserve"> </w:t>
      </w:r>
      <w:r w:rsidRPr="00547E1B">
        <w:rPr>
          <w:rFonts w:asciiTheme="majorHAnsi" w:hAnsiTheme="majorHAnsi" w:cstheme="majorHAnsi"/>
          <w:sz w:val="24"/>
          <w:szCs w:val="24"/>
          <w:u w:val="single"/>
        </w:rPr>
        <w:t>w </w:t>
      </w:r>
      <w:proofErr w:type="spellStart"/>
      <w:r w:rsidRPr="00547E1B">
        <w:rPr>
          <w:rFonts w:asciiTheme="majorHAnsi" w:hAnsiTheme="majorHAnsi" w:cstheme="majorHAnsi"/>
          <w:sz w:val="24"/>
          <w:szCs w:val="24"/>
          <w:u w:val="single"/>
        </w:rPr>
        <w:t>skali</w:t>
      </w:r>
      <w:proofErr w:type="spellEnd"/>
      <w:r w:rsidRPr="00547E1B">
        <w:rPr>
          <w:rFonts w:asciiTheme="majorHAnsi" w:hAnsiTheme="majorHAnsi" w:cstheme="majorHAnsi"/>
          <w:sz w:val="24"/>
          <w:szCs w:val="24"/>
          <w:u w:val="single"/>
        </w:rPr>
        <w:t xml:space="preserve"> od 1 do 5</w:t>
      </w:r>
      <w:r w:rsidRPr="00547E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47E1B">
        <w:rPr>
          <w:rFonts w:asciiTheme="majorHAnsi" w:hAnsiTheme="majorHAnsi" w:cstheme="majorHAnsi"/>
          <w:sz w:val="24"/>
          <w:szCs w:val="24"/>
        </w:rPr>
        <w:t>dany</w:t>
      </w:r>
      <w:proofErr w:type="spellEnd"/>
      <w:r w:rsidRPr="00547E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47E1B">
        <w:rPr>
          <w:rFonts w:asciiTheme="majorHAnsi" w:hAnsiTheme="majorHAnsi" w:cstheme="majorHAnsi"/>
          <w:sz w:val="24"/>
          <w:szCs w:val="24"/>
        </w:rPr>
        <w:t>kurs</w:t>
      </w:r>
      <w:proofErr w:type="spellEnd"/>
      <w:r w:rsidRPr="00547E1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47E1B">
        <w:rPr>
          <w:rFonts w:asciiTheme="majorHAnsi" w:hAnsiTheme="majorHAnsi" w:cstheme="majorHAnsi"/>
          <w:sz w:val="24"/>
          <w:szCs w:val="24"/>
        </w:rPr>
        <w:t>przy</w:t>
      </w:r>
      <w:proofErr w:type="spellEnd"/>
      <w:r w:rsidRPr="00547E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47E1B">
        <w:rPr>
          <w:rFonts w:asciiTheme="majorHAnsi" w:hAnsiTheme="majorHAnsi" w:cstheme="majorHAnsi"/>
          <w:sz w:val="24"/>
          <w:szCs w:val="24"/>
        </w:rPr>
        <w:t>czym</w:t>
      </w:r>
      <w:proofErr w:type="spellEnd"/>
      <w:r w:rsidRPr="00547E1B">
        <w:rPr>
          <w:rFonts w:asciiTheme="majorHAnsi" w:hAnsiTheme="majorHAnsi" w:cstheme="majorHAnsi"/>
          <w:sz w:val="24"/>
          <w:szCs w:val="24"/>
        </w:rPr>
        <w:t xml:space="preserve"> 5 </w:t>
      </w:r>
      <w:proofErr w:type="spellStart"/>
      <w:r w:rsidRPr="00547E1B">
        <w:rPr>
          <w:rFonts w:asciiTheme="majorHAnsi" w:hAnsiTheme="majorHAnsi" w:cstheme="majorHAnsi"/>
          <w:sz w:val="24"/>
          <w:szCs w:val="24"/>
        </w:rPr>
        <w:t>oznacza</w:t>
      </w:r>
      <w:proofErr w:type="spellEnd"/>
      <w:r w:rsidRPr="00547E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47E1B">
        <w:rPr>
          <w:rFonts w:asciiTheme="majorHAnsi" w:hAnsiTheme="majorHAnsi" w:cstheme="majorHAnsi"/>
          <w:sz w:val="24"/>
          <w:szCs w:val="24"/>
        </w:rPr>
        <w:t>ocenę</w:t>
      </w:r>
      <w:proofErr w:type="spellEnd"/>
      <w:r w:rsidRPr="00547E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47E1B">
        <w:rPr>
          <w:rFonts w:asciiTheme="majorHAnsi" w:hAnsiTheme="majorHAnsi" w:cstheme="majorHAnsi"/>
          <w:sz w:val="24"/>
          <w:szCs w:val="24"/>
        </w:rPr>
        <w:t>najwyższą</w:t>
      </w:r>
      <w:proofErr w:type="spellEnd"/>
      <w:r w:rsidRPr="00547E1B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424AAD4" w14:textId="77777777" w:rsidR="00AE60C5" w:rsidRPr="00547E1B" w:rsidRDefault="00AE60C5" w:rsidP="00AE60C5">
      <w:pPr>
        <w:spacing w:after="0"/>
        <w:ind w:firstLineChars="204" w:firstLine="490"/>
        <w:jc w:val="both"/>
        <w:rPr>
          <w:rFonts w:asciiTheme="majorHAnsi" w:hAnsiTheme="majorHAnsi" w:cstheme="majorHAnsi"/>
          <w:sz w:val="24"/>
          <w:szCs w:val="24"/>
        </w:rPr>
      </w:pPr>
    </w:p>
    <w:p w14:paraId="77AD2CB5" w14:textId="72678F55" w:rsidR="00AE60C5" w:rsidRPr="00547E1B" w:rsidRDefault="00AE60C5" w:rsidP="005575A8">
      <w:pPr>
        <w:rPr>
          <w:rFonts w:asciiTheme="majorHAnsi" w:hAnsiTheme="majorHAnsi" w:cstheme="majorHAnsi"/>
          <w:lang w:val="pl-PL"/>
        </w:rPr>
      </w:pPr>
      <w:r w:rsidRPr="00547E1B">
        <w:rPr>
          <w:rFonts w:asciiTheme="majorHAnsi" w:hAnsiTheme="majorHAnsi" w:cstheme="majorHAnsi"/>
          <w:lang w:val="pl-PL"/>
        </w:rPr>
        <w:t>Wyniki przedstawiono w tabeli 1</w:t>
      </w:r>
      <w:r w:rsidR="0097007E" w:rsidRPr="00547E1B">
        <w:rPr>
          <w:rFonts w:asciiTheme="majorHAnsi" w:hAnsiTheme="majorHAnsi" w:cstheme="majorHAnsi"/>
          <w:lang w:val="pl-PL"/>
        </w:rPr>
        <w:t xml:space="preserve"> i na rys. 1</w:t>
      </w:r>
      <w:r w:rsidRPr="00547E1B">
        <w:rPr>
          <w:rFonts w:asciiTheme="majorHAnsi" w:hAnsiTheme="majorHAnsi" w:cstheme="majorHAnsi"/>
          <w:lang w:val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851"/>
        <w:gridCol w:w="709"/>
        <w:gridCol w:w="838"/>
      </w:tblGrid>
      <w:tr w:rsidR="00AE60C5" w:rsidRPr="00547E1B" w14:paraId="29D6EF57" w14:textId="77777777" w:rsidTr="00AE60C5">
        <w:tc>
          <w:tcPr>
            <w:tcW w:w="562" w:type="dxa"/>
            <w:vMerge w:val="restart"/>
            <w:vAlign w:val="center"/>
          </w:tcPr>
          <w:p w14:paraId="1C536B90" w14:textId="35F51769" w:rsidR="00AE60C5" w:rsidRPr="00547E1B" w:rsidRDefault="00AE60C5" w:rsidP="00AE60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47E1B">
              <w:rPr>
                <w:rFonts w:asciiTheme="majorHAnsi" w:hAnsiTheme="majorHAnsi" w:cstheme="majorHAnsi"/>
                <w:b/>
              </w:rPr>
              <w:t>L.P</w:t>
            </w:r>
          </w:p>
        </w:tc>
        <w:tc>
          <w:tcPr>
            <w:tcW w:w="5670" w:type="dxa"/>
            <w:vMerge w:val="restart"/>
            <w:vAlign w:val="center"/>
          </w:tcPr>
          <w:p w14:paraId="475239D2" w14:textId="4A9F576C" w:rsidR="00AE60C5" w:rsidRPr="00547E1B" w:rsidRDefault="00AE60C5" w:rsidP="00AE60C5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547E1B">
              <w:rPr>
                <w:rFonts w:asciiTheme="majorHAnsi" w:hAnsiTheme="majorHAnsi" w:cstheme="majorHAnsi"/>
                <w:b/>
              </w:rPr>
              <w:t>Pytania</w:t>
            </w:r>
            <w:proofErr w:type="spellEnd"/>
          </w:p>
        </w:tc>
        <w:tc>
          <w:tcPr>
            <w:tcW w:w="2398" w:type="dxa"/>
            <w:gridSpan w:val="3"/>
            <w:vAlign w:val="center"/>
          </w:tcPr>
          <w:p w14:paraId="1F4B610D" w14:textId="2BF502F9" w:rsidR="00AE60C5" w:rsidRPr="00547E1B" w:rsidRDefault="00AE60C5" w:rsidP="00AE60C5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547E1B">
              <w:rPr>
                <w:rFonts w:asciiTheme="majorHAnsi" w:hAnsiTheme="majorHAnsi" w:cstheme="majorHAnsi"/>
                <w:b/>
              </w:rPr>
              <w:t>Moduły</w:t>
            </w:r>
            <w:proofErr w:type="spellEnd"/>
          </w:p>
        </w:tc>
      </w:tr>
      <w:tr w:rsidR="00AE60C5" w:rsidRPr="00547E1B" w14:paraId="5EE1B0D5" w14:textId="77777777" w:rsidTr="00AE60C5">
        <w:tc>
          <w:tcPr>
            <w:tcW w:w="562" w:type="dxa"/>
            <w:vMerge/>
          </w:tcPr>
          <w:p w14:paraId="5A3D2EFD" w14:textId="77777777" w:rsidR="00AE60C5" w:rsidRPr="00547E1B" w:rsidRDefault="00AE60C5" w:rsidP="007F423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70" w:type="dxa"/>
            <w:vMerge/>
          </w:tcPr>
          <w:p w14:paraId="78409133" w14:textId="77777777" w:rsidR="00AE60C5" w:rsidRPr="00547E1B" w:rsidRDefault="00AE60C5" w:rsidP="007F423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600F43F1" w14:textId="1349C9C0" w:rsidR="00AE60C5" w:rsidRPr="00547E1B" w:rsidRDefault="00AE60C5" w:rsidP="00AE60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47E1B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14:paraId="44AE5C7A" w14:textId="10CD9395" w:rsidR="00AE60C5" w:rsidRPr="00547E1B" w:rsidRDefault="00AE60C5" w:rsidP="00AE60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47E1B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838" w:type="dxa"/>
            <w:vAlign w:val="center"/>
          </w:tcPr>
          <w:p w14:paraId="701E8BAF" w14:textId="39A383E3" w:rsidR="00AE60C5" w:rsidRPr="00547E1B" w:rsidRDefault="00AE60C5" w:rsidP="00AE60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47E1B">
              <w:rPr>
                <w:rFonts w:asciiTheme="majorHAnsi" w:hAnsiTheme="majorHAnsi" w:cstheme="majorHAnsi"/>
                <w:b/>
              </w:rPr>
              <w:t>3</w:t>
            </w:r>
          </w:p>
        </w:tc>
      </w:tr>
      <w:tr w:rsidR="007626DE" w:rsidRPr="00547E1B" w14:paraId="6B09413F" w14:textId="77777777" w:rsidTr="009F72B2">
        <w:tc>
          <w:tcPr>
            <w:tcW w:w="562" w:type="dxa"/>
            <w:vAlign w:val="center"/>
          </w:tcPr>
          <w:p w14:paraId="35A89840" w14:textId="3DDE6D88" w:rsidR="007626DE" w:rsidRPr="00547E1B" w:rsidRDefault="00AE60C5" w:rsidP="00AE60C5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0" w:type="dxa"/>
          </w:tcPr>
          <w:p w14:paraId="1FE59935" w14:textId="70B19E45" w:rsidR="007626DE" w:rsidRPr="00547E1B" w:rsidRDefault="007626DE" w:rsidP="007626DE">
            <w:pPr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Jak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oceniasz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jakość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informacji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o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przedmiocie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,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treściach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,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zasadach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uczestnictwa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,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warunkach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zaliczenia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,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które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prowadzący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zajęcia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powinien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przedstawić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na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początku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semestru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?</w:t>
            </w:r>
          </w:p>
        </w:tc>
        <w:tc>
          <w:tcPr>
            <w:tcW w:w="851" w:type="dxa"/>
            <w:vAlign w:val="center"/>
          </w:tcPr>
          <w:p w14:paraId="46334472" w14:textId="1A9F8626" w:rsidR="007626DE" w:rsidRPr="00547E1B" w:rsidRDefault="005575A8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709" w:type="dxa"/>
            <w:vAlign w:val="center"/>
          </w:tcPr>
          <w:p w14:paraId="37D59A1D" w14:textId="24072995" w:rsidR="007626DE" w:rsidRPr="00547E1B" w:rsidRDefault="009F72B2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838" w:type="dxa"/>
            <w:vAlign w:val="center"/>
          </w:tcPr>
          <w:p w14:paraId="18861611" w14:textId="29A9192C" w:rsidR="007626DE" w:rsidRPr="00547E1B" w:rsidRDefault="00EA0C6D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4</w:t>
            </w:r>
          </w:p>
        </w:tc>
      </w:tr>
      <w:tr w:rsidR="007626DE" w:rsidRPr="00547E1B" w14:paraId="5EBA73B4" w14:textId="77777777" w:rsidTr="009F72B2">
        <w:tc>
          <w:tcPr>
            <w:tcW w:w="562" w:type="dxa"/>
            <w:vAlign w:val="center"/>
          </w:tcPr>
          <w:p w14:paraId="5D18FB21" w14:textId="191CDA04" w:rsidR="007626DE" w:rsidRPr="00547E1B" w:rsidRDefault="00AE60C5" w:rsidP="00AE60C5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670" w:type="dxa"/>
          </w:tcPr>
          <w:p w14:paraId="22671AE6" w14:textId="29D02C2D" w:rsidR="007626DE" w:rsidRPr="00547E1B" w:rsidRDefault="007626DE" w:rsidP="007626DE">
            <w:pPr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Jak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oceniasz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przestrzeganie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ustalonych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na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początku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zajęć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warunków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zaliczenia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i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realizacje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zapowiedzianych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treści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programowych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w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czasie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całego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semestru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?</w:t>
            </w:r>
          </w:p>
        </w:tc>
        <w:tc>
          <w:tcPr>
            <w:tcW w:w="851" w:type="dxa"/>
            <w:vAlign w:val="center"/>
          </w:tcPr>
          <w:p w14:paraId="687FB155" w14:textId="74EA0E08" w:rsidR="007626DE" w:rsidRPr="00547E1B" w:rsidRDefault="005575A8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09" w:type="dxa"/>
            <w:vAlign w:val="center"/>
          </w:tcPr>
          <w:p w14:paraId="05C30A89" w14:textId="724A0746" w:rsidR="007626DE" w:rsidRPr="00547E1B" w:rsidRDefault="009F72B2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838" w:type="dxa"/>
            <w:vAlign w:val="center"/>
          </w:tcPr>
          <w:p w14:paraId="2677D887" w14:textId="0F63184B" w:rsidR="007626DE" w:rsidRPr="00547E1B" w:rsidRDefault="00EA0C6D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3,6</w:t>
            </w:r>
          </w:p>
        </w:tc>
      </w:tr>
      <w:tr w:rsidR="007626DE" w:rsidRPr="00547E1B" w14:paraId="3CB0366B" w14:textId="77777777" w:rsidTr="009F72B2">
        <w:tc>
          <w:tcPr>
            <w:tcW w:w="562" w:type="dxa"/>
            <w:vAlign w:val="center"/>
          </w:tcPr>
          <w:p w14:paraId="31F5B73A" w14:textId="02E49C9B" w:rsidR="007626DE" w:rsidRPr="00547E1B" w:rsidRDefault="00AE60C5" w:rsidP="00AE60C5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lastRenderedPageBreak/>
              <w:t>3</w:t>
            </w:r>
          </w:p>
        </w:tc>
        <w:tc>
          <w:tcPr>
            <w:tcW w:w="5670" w:type="dxa"/>
          </w:tcPr>
          <w:p w14:paraId="3A83090F" w14:textId="2E81FCFD" w:rsidR="007626DE" w:rsidRPr="00547E1B" w:rsidRDefault="007626DE" w:rsidP="007626DE">
            <w:pPr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Jak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oceniasz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dostępność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prowadzącego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w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czasie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konsultacji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?</w:t>
            </w:r>
          </w:p>
        </w:tc>
        <w:tc>
          <w:tcPr>
            <w:tcW w:w="851" w:type="dxa"/>
            <w:vAlign w:val="center"/>
          </w:tcPr>
          <w:p w14:paraId="4FFF47E2" w14:textId="5B49EDD0" w:rsidR="007626DE" w:rsidRPr="00547E1B" w:rsidRDefault="005575A8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09" w:type="dxa"/>
            <w:vAlign w:val="center"/>
          </w:tcPr>
          <w:p w14:paraId="0F75953A" w14:textId="1D060FE7" w:rsidR="007626DE" w:rsidRPr="00547E1B" w:rsidRDefault="009F72B2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38" w:type="dxa"/>
            <w:vAlign w:val="center"/>
          </w:tcPr>
          <w:p w14:paraId="2CEA89AB" w14:textId="793BD1D3" w:rsidR="007626DE" w:rsidRPr="00547E1B" w:rsidRDefault="00EA0C6D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3,2</w:t>
            </w:r>
          </w:p>
        </w:tc>
      </w:tr>
      <w:tr w:rsidR="007626DE" w:rsidRPr="00547E1B" w14:paraId="3AC17CA9" w14:textId="77777777" w:rsidTr="009F72B2">
        <w:tc>
          <w:tcPr>
            <w:tcW w:w="562" w:type="dxa"/>
            <w:vAlign w:val="center"/>
          </w:tcPr>
          <w:p w14:paraId="4F2483C8" w14:textId="17588EEC" w:rsidR="007626DE" w:rsidRPr="00547E1B" w:rsidRDefault="00AE60C5" w:rsidP="00AE60C5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670" w:type="dxa"/>
          </w:tcPr>
          <w:p w14:paraId="46E0727D" w14:textId="0DA9E36D" w:rsidR="007626DE" w:rsidRPr="00547E1B" w:rsidRDefault="007626DE" w:rsidP="007626DE">
            <w:pPr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Jak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oceniasz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sposób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komunikowania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się ze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studentami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?</w:t>
            </w:r>
          </w:p>
        </w:tc>
        <w:tc>
          <w:tcPr>
            <w:tcW w:w="851" w:type="dxa"/>
            <w:vAlign w:val="center"/>
          </w:tcPr>
          <w:p w14:paraId="2B94EF4B" w14:textId="3E3520A6" w:rsidR="007626DE" w:rsidRPr="00547E1B" w:rsidRDefault="005575A8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09" w:type="dxa"/>
            <w:vAlign w:val="center"/>
          </w:tcPr>
          <w:p w14:paraId="0BACC779" w14:textId="0C9CD3FB" w:rsidR="007626DE" w:rsidRPr="00547E1B" w:rsidRDefault="009F72B2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38" w:type="dxa"/>
            <w:vAlign w:val="center"/>
          </w:tcPr>
          <w:p w14:paraId="7E6D1B69" w14:textId="710EA72A" w:rsidR="007626DE" w:rsidRPr="00547E1B" w:rsidRDefault="00EA0C6D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4,2</w:t>
            </w:r>
          </w:p>
        </w:tc>
      </w:tr>
      <w:tr w:rsidR="007626DE" w:rsidRPr="00547E1B" w14:paraId="07B21893" w14:textId="77777777" w:rsidTr="009F72B2">
        <w:tc>
          <w:tcPr>
            <w:tcW w:w="562" w:type="dxa"/>
            <w:vAlign w:val="center"/>
          </w:tcPr>
          <w:p w14:paraId="2BD8406E" w14:textId="3B6FB872" w:rsidR="007626DE" w:rsidRPr="00547E1B" w:rsidRDefault="00AE60C5" w:rsidP="00AE60C5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670" w:type="dxa"/>
          </w:tcPr>
          <w:p w14:paraId="222C780E" w14:textId="25DF16A9" w:rsidR="007626DE" w:rsidRPr="00547E1B" w:rsidRDefault="007626DE" w:rsidP="007626DE">
            <w:pPr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Czy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sposób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prowadzenia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zajęć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motywuje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do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samodzielnej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pracy i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twórczego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myślenia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?</w:t>
            </w:r>
          </w:p>
        </w:tc>
        <w:tc>
          <w:tcPr>
            <w:tcW w:w="851" w:type="dxa"/>
            <w:vAlign w:val="center"/>
          </w:tcPr>
          <w:p w14:paraId="1F067E7D" w14:textId="52CDB1B2" w:rsidR="007626DE" w:rsidRPr="00547E1B" w:rsidRDefault="005575A8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709" w:type="dxa"/>
            <w:vAlign w:val="center"/>
          </w:tcPr>
          <w:p w14:paraId="572F4D3D" w14:textId="57EC23D2" w:rsidR="007626DE" w:rsidRPr="00547E1B" w:rsidRDefault="009F72B2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4,4</w:t>
            </w:r>
          </w:p>
        </w:tc>
        <w:tc>
          <w:tcPr>
            <w:tcW w:w="838" w:type="dxa"/>
            <w:vAlign w:val="center"/>
          </w:tcPr>
          <w:p w14:paraId="4CB2F01B" w14:textId="133216B5" w:rsidR="007626DE" w:rsidRPr="00547E1B" w:rsidRDefault="00EA0C6D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4,2</w:t>
            </w:r>
          </w:p>
        </w:tc>
      </w:tr>
      <w:tr w:rsidR="007626DE" w:rsidRPr="00547E1B" w14:paraId="65354B7A" w14:textId="77777777" w:rsidTr="009F72B2">
        <w:tc>
          <w:tcPr>
            <w:tcW w:w="562" w:type="dxa"/>
            <w:vAlign w:val="center"/>
          </w:tcPr>
          <w:p w14:paraId="56656DEF" w14:textId="4803CD8C" w:rsidR="007626DE" w:rsidRPr="00547E1B" w:rsidRDefault="00AE60C5" w:rsidP="00AE60C5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5670" w:type="dxa"/>
          </w:tcPr>
          <w:p w14:paraId="0C373BF3" w14:textId="4E2ACC7B" w:rsidR="007626DE" w:rsidRPr="00547E1B" w:rsidRDefault="007626DE" w:rsidP="007626DE">
            <w:pPr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Czy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masz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poczucie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przydatności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przekazywanej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wiedzy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i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nabywanych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umiejętności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?</w:t>
            </w:r>
          </w:p>
        </w:tc>
        <w:tc>
          <w:tcPr>
            <w:tcW w:w="851" w:type="dxa"/>
            <w:vAlign w:val="center"/>
          </w:tcPr>
          <w:p w14:paraId="3E038FC0" w14:textId="4510587B" w:rsidR="007626DE" w:rsidRPr="00547E1B" w:rsidRDefault="005575A8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709" w:type="dxa"/>
            <w:vAlign w:val="center"/>
          </w:tcPr>
          <w:p w14:paraId="29AE949D" w14:textId="4F55B670" w:rsidR="007626DE" w:rsidRPr="00547E1B" w:rsidRDefault="009F72B2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4,6</w:t>
            </w:r>
          </w:p>
        </w:tc>
        <w:tc>
          <w:tcPr>
            <w:tcW w:w="838" w:type="dxa"/>
            <w:vAlign w:val="center"/>
          </w:tcPr>
          <w:p w14:paraId="2988190A" w14:textId="0D585086" w:rsidR="007626DE" w:rsidRPr="00547E1B" w:rsidRDefault="00EA0C6D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4,2</w:t>
            </w:r>
          </w:p>
        </w:tc>
      </w:tr>
      <w:tr w:rsidR="007626DE" w:rsidRPr="00547E1B" w14:paraId="41CF99EE" w14:textId="77777777" w:rsidTr="009F72B2">
        <w:tc>
          <w:tcPr>
            <w:tcW w:w="562" w:type="dxa"/>
            <w:vAlign w:val="center"/>
          </w:tcPr>
          <w:p w14:paraId="489D8606" w14:textId="54F14F6C" w:rsidR="007626DE" w:rsidRPr="00547E1B" w:rsidRDefault="00AE60C5" w:rsidP="00AE60C5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5670" w:type="dxa"/>
          </w:tcPr>
          <w:p w14:paraId="5E2B73F0" w14:textId="0A051BCA" w:rsidR="007626DE" w:rsidRPr="00547E1B" w:rsidRDefault="007626DE" w:rsidP="007626DE">
            <w:pPr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Jak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oceniasz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regularność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zajęć i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punktualność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prowadzącego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?</w:t>
            </w:r>
          </w:p>
        </w:tc>
        <w:tc>
          <w:tcPr>
            <w:tcW w:w="851" w:type="dxa"/>
            <w:vAlign w:val="center"/>
          </w:tcPr>
          <w:p w14:paraId="440B9D46" w14:textId="43DAAC8E" w:rsidR="007626DE" w:rsidRPr="00547E1B" w:rsidRDefault="005575A8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09" w:type="dxa"/>
            <w:vAlign w:val="center"/>
          </w:tcPr>
          <w:p w14:paraId="0C9D4D2A" w14:textId="2644CC11" w:rsidR="007626DE" w:rsidRPr="00547E1B" w:rsidRDefault="009F72B2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38" w:type="dxa"/>
            <w:vAlign w:val="center"/>
          </w:tcPr>
          <w:p w14:paraId="09A609B8" w14:textId="1015DB3B" w:rsidR="007626DE" w:rsidRPr="00547E1B" w:rsidRDefault="00EA0C6D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5</w:t>
            </w:r>
          </w:p>
        </w:tc>
      </w:tr>
      <w:tr w:rsidR="007626DE" w:rsidRPr="00547E1B" w14:paraId="34B8611D" w14:textId="77777777" w:rsidTr="009F72B2">
        <w:tc>
          <w:tcPr>
            <w:tcW w:w="562" w:type="dxa"/>
            <w:vAlign w:val="center"/>
          </w:tcPr>
          <w:p w14:paraId="5451213E" w14:textId="4880BAB9" w:rsidR="007626DE" w:rsidRPr="00547E1B" w:rsidRDefault="00AE60C5" w:rsidP="00AE60C5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5670" w:type="dxa"/>
          </w:tcPr>
          <w:p w14:paraId="477522F0" w14:textId="217A00E2" w:rsidR="007626DE" w:rsidRPr="00547E1B" w:rsidRDefault="007626DE" w:rsidP="007626DE">
            <w:pPr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Jak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oceniasz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metody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i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sposób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realizowania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zajęć, w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tym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w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formie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online, oraz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wykorzystane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narzędzia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dydaktyczne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(np.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materiały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wizualne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,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narzędzia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komputerowe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) przez </w:t>
            </w:r>
            <w:proofErr w:type="spellStart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prowadzącego</w:t>
            </w:r>
            <w:proofErr w:type="spellEnd"/>
            <w:r w:rsidRPr="00547E1B">
              <w:rPr>
                <w:rFonts w:asciiTheme="majorHAnsi" w:hAnsiTheme="majorHAnsi" w:cstheme="majorHAnsi"/>
                <w:iCs/>
                <w:sz w:val="24"/>
                <w:szCs w:val="24"/>
              </w:rPr>
              <w:t>?</w:t>
            </w:r>
          </w:p>
        </w:tc>
        <w:tc>
          <w:tcPr>
            <w:tcW w:w="851" w:type="dxa"/>
            <w:vAlign w:val="center"/>
          </w:tcPr>
          <w:p w14:paraId="73CA1BBD" w14:textId="394FE763" w:rsidR="007626DE" w:rsidRPr="00547E1B" w:rsidRDefault="005575A8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709" w:type="dxa"/>
            <w:vAlign w:val="center"/>
          </w:tcPr>
          <w:p w14:paraId="2B971799" w14:textId="4B1BB576" w:rsidR="007626DE" w:rsidRPr="00547E1B" w:rsidRDefault="009F72B2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4,4</w:t>
            </w:r>
          </w:p>
        </w:tc>
        <w:tc>
          <w:tcPr>
            <w:tcW w:w="838" w:type="dxa"/>
            <w:vAlign w:val="center"/>
          </w:tcPr>
          <w:p w14:paraId="5E711ED3" w14:textId="47AA8CB2" w:rsidR="007626DE" w:rsidRPr="00547E1B" w:rsidRDefault="00EA0C6D" w:rsidP="009F72B2">
            <w:pPr>
              <w:jc w:val="center"/>
              <w:rPr>
                <w:rFonts w:asciiTheme="majorHAnsi" w:hAnsiTheme="majorHAnsi" w:cstheme="majorHAnsi"/>
              </w:rPr>
            </w:pPr>
            <w:r w:rsidRPr="00547E1B">
              <w:rPr>
                <w:rFonts w:asciiTheme="majorHAnsi" w:hAnsiTheme="majorHAnsi" w:cstheme="majorHAnsi"/>
              </w:rPr>
              <w:t>3,5</w:t>
            </w:r>
          </w:p>
        </w:tc>
      </w:tr>
      <w:tr w:rsidR="003848E0" w:rsidRPr="00547E1B" w14:paraId="71E6E7F4" w14:textId="77777777" w:rsidTr="007F5F33">
        <w:tc>
          <w:tcPr>
            <w:tcW w:w="6232" w:type="dxa"/>
            <w:gridSpan w:val="2"/>
          </w:tcPr>
          <w:p w14:paraId="61FC3DFA" w14:textId="01F64A21" w:rsidR="003848E0" w:rsidRPr="00547E1B" w:rsidRDefault="003848E0" w:rsidP="007626DE">
            <w:pPr>
              <w:jc w:val="right"/>
              <w:rPr>
                <w:rFonts w:asciiTheme="majorHAnsi" w:hAnsiTheme="majorHAnsi" w:cstheme="majorHAnsi"/>
              </w:rPr>
            </w:pPr>
            <w:proofErr w:type="spellStart"/>
            <w:r w:rsidRPr="00547E1B">
              <w:rPr>
                <w:rFonts w:asciiTheme="majorHAnsi" w:hAnsiTheme="majorHAnsi" w:cstheme="majorHAnsi"/>
              </w:rPr>
              <w:t>Razem</w:t>
            </w:r>
            <w:proofErr w:type="spellEnd"/>
          </w:p>
        </w:tc>
        <w:tc>
          <w:tcPr>
            <w:tcW w:w="851" w:type="dxa"/>
            <w:vAlign w:val="center"/>
          </w:tcPr>
          <w:p w14:paraId="24E27B29" w14:textId="0C2E7337" w:rsidR="003848E0" w:rsidRPr="00547E1B" w:rsidRDefault="003848E0" w:rsidP="005575A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47E1B">
              <w:rPr>
                <w:rFonts w:asciiTheme="majorHAnsi" w:hAnsiTheme="majorHAnsi" w:cstheme="majorHAnsi"/>
                <w:b/>
              </w:rPr>
              <w:t>4,9</w:t>
            </w:r>
          </w:p>
        </w:tc>
        <w:tc>
          <w:tcPr>
            <w:tcW w:w="709" w:type="dxa"/>
            <w:vAlign w:val="center"/>
          </w:tcPr>
          <w:p w14:paraId="1F9B977B" w14:textId="69961D37" w:rsidR="003848E0" w:rsidRPr="00547E1B" w:rsidRDefault="003848E0" w:rsidP="005575A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47E1B">
              <w:rPr>
                <w:rFonts w:asciiTheme="majorHAnsi" w:hAnsiTheme="majorHAnsi" w:cstheme="majorHAnsi"/>
                <w:b/>
              </w:rPr>
              <w:t>4,8</w:t>
            </w:r>
          </w:p>
        </w:tc>
        <w:tc>
          <w:tcPr>
            <w:tcW w:w="838" w:type="dxa"/>
            <w:vAlign w:val="center"/>
          </w:tcPr>
          <w:p w14:paraId="2F0F1D61" w14:textId="60B06A8F" w:rsidR="003848E0" w:rsidRPr="00547E1B" w:rsidRDefault="003848E0" w:rsidP="005575A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47E1B">
              <w:rPr>
                <w:rFonts w:asciiTheme="majorHAnsi" w:hAnsiTheme="majorHAnsi" w:cstheme="majorHAnsi"/>
                <w:b/>
              </w:rPr>
              <w:t>3,9</w:t>
            </w:r>
          </w:p>
        </w:tc>
      </w:tr>
    </w:tbl>
    <w:p w14:paraId="3C31E81B" w14:textId="786DC71C" w:rsidR="008A451B" w:rsidRPr="00547E1B" w:rsidRDefault="008A451B" w:rsidP="008A451B">
      <w:pPr>
        <w:rPr>
          <w:rFonts w:asciiTheme="majorHAnsi" w:hAnsiTheme="majorHAnsi" w:cstheme="majorHAnsi"/>
          <w:lang w:val="pl-PL"/>
        </w:rPr>
      </w:pPr>
    </w:p>
    <w:p w14:paraId="267C74D6" w14:textId="41DAE82D" w:rsidR="0097007E" w:rsidRPr="00547E1B" w:rsidRDefault="0097007E" w:rsidP="0097007E">
      <w:pPr>
        <w:jc w:val="center"/>
        <w:rPr>
          <w:rFonts w:asciiTheme="majorHAnsi" w:hAnsiTheme="majorHAnsi" w:cstheme="majorHAnsi"/>
          <w:lang w:val="pl-PL"/>
        </w:rPr>
      </w:pPr>
      <w:r w:rsidRPr="00547E1B">
        <w:rPr>
          <w:rFonts w:asciiTheme="majorHAnsi" w:hAnsiTheme="majorHAnsi" w:cstheme="majorHAnsi"/>
          <w:noProof/>
          <w:lang w:val="pl-PL"/>
        </w:rPr>
        <w:drawing>
          <wp:inline distT="0" distB="0" distL="0" distR="0" wp14:anchorId="2562E7AB" wp14:editId="7A1CE71B">
            <wp:extent cx="3359150" cy="399351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399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AF3A4" w14:textId="65CEBEC1" w:rsidR="00EE5323" w:rsidRPr="00547E1B" w:rsidRDefault="00B71FD3" w:rsidP="00547E1B">
      <w:pPr>
        <w:spacing w:after="0"/>
        <w:jc w:val="both"/>
        <w:rPr>
          <w:rFonts w:asciiTheme="majorHAnsi" w:hAnsiTheme="majorHAnsi" w:cstheme="majorHAnsi"/>
          <w:lang w:val="pl-PL"/>
        </w:rPr>
      </w:pPr>
      <w:r w:rsidRPr="00547E1B">
        <w:rPr>
          <w:rFonts w:asciiTheme="majorHAnsi" w:hAnsiTheme="majorHAnsi" w:cstheme="majorHAnsi"/>
          <w:lang w:val="pl-PL"/>
        </w:rPr>
        <w:t>Analiza wyników ankiet wskazuje, że najwyższe oceny uzyskały moduły związane z projektowaniem cyfrowym oraz analizą konstrukcji z wykorzystaniem metod symulacyjnych. Moduły te zostały ocenione przez uczestników jako szczególnie przydatne w kontekście rozwoju kompetencji inżynierskich związanych z cyfrowym projektowaniem w środowiskach CAD/CAE.</w:t>
      </w:r>
      <w:r w:rsidRPr="00547E1B">
        <w:rPr>
          <w:rFonts w:asciiTheme="majorHAnsi" w:hAnsiTheme="majorHAnsi" w:cstheme="majorHAnsi"/>
          <w:lang w:val="pl-PL"/>
        </w:rPr>
        <w:br/>
        <w:t xml:space="preserve">Moduł dotyczący wdrażania procesów wytwarzania uzyskał zauważalnie niższe oceny w </w:t>
      </w:r>
      <w:r w:rsidRPr="00547E1B">
        <w:rPr>
          <w:rFonts w:asciiTheme="majorHAnsi" w:hAnsiTheme="majorHAnsi" w:cstheme="majorHAnsi"/>
          <w:lang w:val="pl-PL"/>
        </w:rPr>
        <w:lastRenderedPageBreak/>
        <w:t>porównaniu z pozostałymi modułami, zwłaszcza w zakresie realizacji programu, metod dydaktycznych oraz przygotowania prowadzącego. W opiniach uczestników wskazywano również, że zakres tematyczny mikroprogramu był bardzo szeroki w stosunku do czasu przeznaczonego na realizację kursu.</w:t>
      </w:r>
      <w:r w:rsidR="00547E1B">
        <w:rPr>
          <w:rFonts w:asciiTheme="majorHAnsi" w:hAnsiTheme="majorHAnsi" w:cstheme="majorHAnsi"/>
          <w:lang w:val="pl-PL"/>
        </w:rPr>
        <w:t xml:space="preserve"> </w:t>
      </w:r>
      <w:r w:rsidR="00EE5323" w:rsidRPr="00547E1B">
        <w:rPr>
          <w:rFonts w:asciiTheme="majorHAnsi" w:hAnsiTheme="majorHAnsi" w:cstheme="majorHAnsi"/>
          <w:lang w:val="pl-PL"/>
        </w:rPr>
        <w:t>Wyniki ankiet wskazały, że największą wartość dla uczestników stanowiły treści związane z:</w:t>
      </w:r>
    </w:p>
    <w:p w14:paraId="41D1AFEC" w14:textId="77777777" w:rsidR="00EE5323" w:rsidRPr="00547E1B" w:rsidRDefault="00EE5323" w:rsidP="00547E1B">
      <w:pPr>
        <w:numPr>
          <w:ilvl w:val="0"/>
          <w:numId w:val="20"/>
        </w:numPr>
        <w:spacing w:after="0"/>
        <w:rPr>
          <w:rFonts w:asciiTheme="majorHAnsi" w:hAnsiTheme="majorHAnsi" w:cstheme="majorHAnsi"/>
          <w:lang w:val="pl-PL"/>
        </w:rPr>
      </w:pPr>
      <w:r w:rsidRPr="00547E1B">
        <w:rPr>
          <w:rFonts w:asciiTheme="majorHAnsi" w:hAnsiTheme="majorHAnsi" w:cstheme="majorHAnsi"/>
          <w:lang w:val="pl-PL"/>
        </w:rPr>
        <w:t>projektowaniem konstrukcji w środowisku CAD,</w:t>
      </w:r>
    </w:p>
    <w:p w14:paraId="2456C64E" w14:textId="77777777" w:rsidR="00EE5323" w:rsidRPr="00547E1B" w:rsidRDefault="00EE5323" w:rsidP="00547E1B">
      <w:pPr>
        <w:numPr>
          <w:ilvl w:val="0"/>
          <w:numId w:val="20"/>
        </w:numPr>
        <w:spacing w:after="0"/>
        <w:rPr>
          <w:rFonts w:asciiTheme="majorHAnsi" w:hAnsiTheme="majorHAnsi" w:cstheme="majorHAnsi"/>
          <w:lang w:val="pl-PL"/>
        </w:rPr>
      </w:pPr>
      <w:r w:rsidRPr="00547E1B">
        <w:rPr>
          <w:rFonts w:asciiTheme="majorHAnsi" w:hAnsiTheme="majorHAnsi" w:cstheme="majorHAnsi"/>
          <w:lang w:val="pl-PL"/>
        </w:rPr>
        <w:t>analizą wytrzymałościową konstrukcji (MES),</w:t>
      </w:r>
    </w:p>
    <w:p w14:paraId="30026272" w14:textId="77777777" w:rsidR="00EE5323" w:rsidRPr="00547E1B" w:rsidRDefault="00EE5323" w:rsidP="00547E1B">
      <w:pPr>
        <w:numPr>
          <w:ilvl w:val="0"/>
          <w:numId w:val="20"/>
        </w:numPr>
        <w:spacing w:after="0"/>
        <w:rPr>
          <w:rFonts w:asciiTheme="majorHAnsi" w:hAnsiTheme="majorHAnsi" w:cstheme="majorHAnsi"/>
          <w:lang w:val="pl-PL"/>
        </w:rPr>
      </w:pPr>
      <w:r w:rsidRPr="00547E1B">
        <w:rPr>
          <w:rFonts w:asciiTheme="majorHAnsi" w:hAnsiTheme="majorHAnsi" w:cstheme="majorHAnsi"/>
          <w:lang w:val="pl-PL"/>
        </w:rPr>
        <w:t>cyfrowym prototypowaniem.</w:t>
      </w:r>
    </w:p>
    <w:p w14:paraId="794D2CE9" w14:textId="7B15E843" w:rsidR="00EE5323" w:rsidRPr="005015CC" w:rsidRDefault="00EE5323" w:rsidP="005015CC">
      <w:pPr>
        <w:spacing w:after="0"/>
        <w:jc w:val="both"/>
        <w:rPr>
          <w:rFonts w:asciiTheme="majorHAnsi" w:hAnsiTheme="majorHAnsi" w:cstheme="majorHAnsi"/>
          <w:lang w:val="pl-PL"/>
        </w:rPr>
      </w:pPr>
      <w:r w:rsidRPr="00547E1B">
        <w:rPr>
          <w:rFonts w:asciiTheme="majorHAnsi" w:hAnsiTheme="majorHAnsi" w:cstheme="majorHAnsi"/>
          <w:lang w:val="pl-PL"/>
        </w:rPr>
        <w:t xml:space="preserve">Jednocześnie moduł </w:t>
      </w:r>
      <w:r w:rsidRPr="005015CC">
        <w:rPr>
          <w:rFonts w:asciiTheme="majorHAnsi" w:hAnsiTheme="majorHAnsi" w:cstheme="majorHAnsi"/>
          <w:lang w:val="pl-PL"/>
        </w:rPr>
        <w:t xml:space="preserve">dotyczący </w:t>
      </w:r>
      <w:r w:rsidRPr="005015CC">
        <w:rPr>
          <w:rFonts w:asciiTheme="majorHAnsi" w:hAnsiTheme="majorHAnsi" w:cstheme="majorHAnsi"/>
          <w:bCs/>
          <w:lang w:val="pl-PL"/>
        </w:rPr>
        <w:t>wdrażania procesów wytwarzania</w:t>
      </w:r>
      <w:r w:rsidRPr="005015CC">
        <w:rPr>
          <w:rFonts w:asciiTheme="majorHAnsi" w:hAnsiTheme="majorHAnsi" w:cstheme="majorHAnsi"/>
          <w:lang w:val="pl-PL"/>
        </w:rPr>
        <w:t xml:space="preserve"> uzyskał najniższe oceny jakości dydaktycznej i organizacyjnej.</w:t>
      </w:r>
      <w:r w:rsidR="005015CC" w:rsidRPr="005015CC">
        <w:rPr>
          <w:rFonts w:asciiTheme="majorHAnsi" w:hAnsiTheme="majorHAnsi" w:cstheme="majorHAnsi"/>
          <w:lang w:val="pl-PL"/>
        </w:rPr>
        <w:t xml:space="preserve"> </w:t>
      </w:r>
      <w:r w:rsidRPr="005015CC">
        <w:rPr>
          <w:rFonts w:asciiTheme="majorHAnsi" w:hAnsiTheme="majorHAnsi" w:cstheme="majorHAnsi"/>
          <w:lang w:val="pl-PL"/>
        </w:rPr>
        <w:t>Dodatkowo analiza uwag uczestników wskazała, że:</w:t>
      </w:r>
    </w:p>
    <w:p w14:paraId="20C0E1AE" w14:textId="77777777" w:rsidR="00EE5323" w:rsidRPr="005015CC" w:rsidRDefault="00EE5323" w:rsidP="005015CC">
      <w:pPr>
        <w:numPr>
          <w:ilvl w:val="0"/>
          <w:numId w:val="21"/>
        </w:numPr>
        <w:spacing w:after="0"/>
        <w:rPr>
          <w:rFonts w:asciiTheme="majorHAnsi" w:hAnsiTheme="majorHAnsi" w:cstheme="majorHAnsi"/>
          <w:lang w:val="pl-PL"/>
        </w:rPr>
      </w:pPr>
      <w:r w:rsidRPr="005015CC">
        <w:rPr>
          <w:rFonts w:asciiTheme="majorHAnsi" w:hAnsiTheme="majorHAnsi" w:cstheme="majorHAnsi"/>
          <w:lang w:val="pl-PL"/>
        </w:rPr>
        <w:t xml:space="preserve">zakres tematyczny mikroprogramu był </w:t>
      </w:r>
      <w:r w:rsidRPr="005015CC">
        <w:rPr>
          <w:rFonts w:asciiTheme="majorHAnsi" w:hAnsiTheme="majorHAnsi" w:cstheme="majorHAnsi"/>
          <w:bCs/>
          <w:lang w:val="pl-PL"/>
        </w:rPr>
        <w:t>zbyt szeroki jak na dostępny czas szkolenia</w:t>
      </w:r>
      <w:r w:rsidRPr="005015CC">
        <w:rPr>
          <w:rFonts w:asciiTheme="majorHAnsi" w:hAnsiTheme="majorHAnsi" w:cstheme="majorHAnsi"/>
          <w:lang w:val="pl-PL"/>
        </w:rPr>
        <w:t>,</w:t>
      </w:r>
    </w:p>
    <w:p w14:paraId="229E8D94" w14:textId="77777777" w:rsidR="00EE5323" w:rsidRPr="005015CC" w:rsidRDefault="00EE5323" w:rsidP="005015CC">
      <w:pPr>
        <w:numPr>
          <w:ilvl w:val="0"/>
          <w:numId w:val="21"/>
        </w:numPr>
        <w:spacing w:after="0"/>
        <w:rPr>
          <w:rFonts w:asciiTheme="majorHAnsi" w:hAnsiTheme="majorHAnsi" w:cstheme="majorHAnsi"/>
          <w:lang w:val="pl-PL"/>
        </w:rPr>
      </w:pPr>
      <w:r w:rsidRPr="005015CC">
        <w:rPr>
          <w:rFonts w:asciiTheme="majorHAnsi" w:hAnsiTheme="majorHAnsi" w:cstheme="majorHAnsi"/>
          <w:lang w:val="pl-PL"/>
        </w:rPr>
        <w:t xml:space="preserve">część technologiczna wymagałaby </w:t>
      </w:r>
      <w:r w:rsidRPr="005015CC">
        <w:rPr>
          <w:rFonts w:asciiTheme="majorHAnsi" w:hAnsiTheme="majorHAnsi" w:cstheme="majorHAnsi"/>
          <w:bCs/>
          <w:lang w:val="pl-PL"/>
        </w:rPr>
        <w:t>znacznie większej liczby godzin</w:t>
      </w:r>
      <w:r w:rsidRPr="005015CC">
        <w:rPr>
          <w:rFonts w:asciiTheme="majorHAnsi" w:hAnsiTheme="majorHAnsi" w:cstheme="majorHAnsi"/>
          <w:lang w:val="pl-PL"/>
        </w:rPr>
        <w:t>, aby mogła być realizowana w sposób satysfakcjonujący.</w:t>
      </w:r>
    </w:p>
    <w:p w14:paraId="37AA378A" w14:textId="23C0DB10" w:rsidR="00EE5323" w:rsidRPr="005015CC" w:rsidRDefault="00EE5323" w:rsidP="005015CC">
      <w:pPr>
        <w:spacing w:after="0"/>
        <w:rPr>
          <w:rFonts w:asciiTheme="majorHAnsi" w:hAnsiTheme="majorHAnsi" w:cstheme="majorHAnsi"/>
          <w:lang w:val="pl-PL"/>
        </w:rPr>
      </w:pPr>
      <w:r w:rsidRPr="005015CC">
        <w:rPr>
          <w:rFonts w:asciiTheme="majorHAnsi" w:hAnsiTheme="majorHAnsi" w:cstheme="majorHAnsi"/>
          <w:lang w:val="pl-PL"/>
        </w:rPr>
        <w:t>W związku z powyższym podjęto decyzję o</w:t>
      </w:r>
      <w:r w:rsidR="005015CC" w:rsidRPr="005015CC">
        <w:rPr>
          <w:rFonts w:asciiTheme="majorHAnsi" w:hAnsiTheme="majorHAnsi" w:cstheme="majorHAnsi"/>
          <w:lang w:val="pl-PL"/>
        </w:rPr>
        <w:t xml:space="preserve"> zmianie mikroprogramu w zakresie</w:t>
      </w:r>
      <w:r w:rsidRPr="005015CC">
        <w:rPr>
          <w:rFonts w:asciiTheme="majorHAnsi" w:hAnsiTheme="majorHAnsi" w:cstheme="majorHAnsi"/>
          <w:lang w:val="pl-PL"/>
        </w:rPr>
        <w:t>:</w:t>
      </w:r>
    </w:p>
    <w:p w14:paraId="18217BA2" w14:textId="77777777" w:rsidR="00EE5323" w:rsidRPr="005015CC" w:rsidRDefault="00EE5323" w:rsidP="005015CC">
      <w:pPr>
        <w:pStyle w:val="Akapitzlist"/>
        <w:numPr>
          <w:ilvl w:val="0"/>
          <w:numId w:val="22"/>
        </w:numPr>
        <w:spacing w:after="0"/>
        <w:ind w:left="709"/>
        <w:rPr>
          <w:rFonts w:asciiTheme="majorHAnsi" w:hAnsiTheme="majorHAnsi" w:cstheme="majorHAnsi"/>
          <w:lang w:val="pl-PL"/>
        </w:rPr>
      </w:pPr>
      <w:r w:rsidRPr="005015CC">
        <w:rPr>
          <w:rFonts w:asciiTheme="majorHAnsi" w:hAnsiTheme="majorHAnsi" w:cstheme="majorHAnsi"/>
          <w:bCs/>
          <w:lang w:val="pl-PL"/>
        </w:rPr>
        <w:t>uproszczeniu struktury mikroprogramu</w:t>
      </w:r>
      <w:r w:rsidRPr="005015CC">
        <w:rPr>
          <w:rFonts w:asciiTheme="majorHAnsi" w:hAnsiTheme="majorHAnsi" w:cstheme="majorHAnsi"/>
          <w:lang w:val="pl-PL"/>
        </w:rPr>
        <w:t>,</w:t>
      </w:r>
    </w:p>
    <w:p w14:paraId="5790A8CD" w14:textId="77777777" w:rsidR="00EE5323" w:rsidRPr="005015CC" w:rsidRDefault="00EE5323" w:rsidP="005015CC">
      <w:pPr>
        <w:pStyle w:val="Akapitzlist"/>
        <w:numPr>
          <w:ilvl w:val="0"/>
          <w:numId w:val="22"/>
        </w:numPr>
        <w:spacing w:after="0"/>
        <w:ind w:left="709"/>
        <w:rPr>
          <w:rFonts w:asciiTheme="majorHAnsi" w:hAnsiTheme="majorHAnsi" w:cstheme="majorHAnsi"/>
          <w:lang w:val="pl-PL"/>
        </w:rPr>
      </w:pPr>
      <w:r w:rsidRPr="005015CC">
        <w:rPr>
          <w:rFonts w:asciiTheme="majorHAnsi" w:hAnsiTheme="majorHAnsi" w:cstheme="majorHAnsi"/>
          <w:bCs/>
          <w:lang w:val="pl-PL"/>
        </w:rPr>
        <w:t>skoncentrowaniu treści na obszarze projektowania cyfrowego i analiz konstrukcyjnych</w:t>
      </w:r>
      <w:r w:rsidRPr="005015CC">
        <w:rPr>
          <w:rFonts w:asciiTheme="majorHAnsi" w:hAnsiTheme="majorHAnsi" w:cstheme="majorHAnsi"/>
          <w:lang w:val="pl-PL"/>
        </w:rPr>
        <w:t>,</w:t>
      </w:r>
    </w:p>
    <w:p w14:paraId="63A8AE17" w14:textId="77777777" w:rsidR="00EE5323" w:rsidRPr="005015CC" w:rsidRDefault="00EE5323" w:rsidP="005015CC">
      <w:pPr>
        <w:pStyle w:val="Akapitzlist"/>
        <w:numPr>
          <w:ilvl w:val="0"/>
          <w:numId w:val="22"/>
        </w:numPr>
        <w:spacing w:after="0"/>
        <w:ind w:left="709"/>
        <w:rPr>
          <w:rFonts w:asciiTheme="majorHAnsi" w:hAnsiTheme="majorHAnsi" w:cstheme="majorHAnsi"/>
          <w:lang w:val="pl-PL"/>
        </w:rPr>
      </w:pPr>
      <w:r w:rsidRPr="005015CC">
        <w:rPr>
          <w:rFonts w:asciiTheme="majorHAnsi" w:hAnsiTheme="majorHAnsi" w:cstheme="majorHAnsi"/>
          <w:bCs/>
          <w:lang w:val="pl-PL"/>
        </w:rPr>
        <w:t>usunięciu modułu 3 – Wdrażanie Procesów Wytwarzania</w:t>
      </w:r>
      <w:r w:rsidRPr="005015CC">
        <w:rPr>
          <w:rFonts w:asciiTheme="majorHAnsi" w:hAnsiTheme="majorHAnsi" w:cstheme="majorHAnsi"/>
          <w:lang w:val="pl-PL"/>
        </w:rPr>
        <w:t>.</w:t>
      </w:r>
    </w:p>
    <w:p w14:paraId="79488239" w14:textId="77777777" w:rsidR="005015CC" w:rsidRDefault="005015CC">
      <w:pPr>
        <w:rPr>
          <w:rFonts w:asciiTheme="majorHAnsi" w:hAnsiTheme="majorHAnsi" w:cstheme="majorHAnsi"/>
          <w:b/>
          <w:bCs/>
          <w:lang w:val="pl-PL"/>
        </w:rPr>
      </w:pPr>
    </w:p>
    <w:p w14:paraId="234D9C19" w14:textId="2D284AED" w:rsidR="006D77F4" w:rsidRPr="005015CC" w:rsidRDefault="005015CC">
      <w:pPr>
        <w:rPr>
          <w:rFonts w:asciiTheme="majorHAnsi" w:hAnsiTheme="majorHAnsi" w:cstheme="majorHAnsi"/>
          <w:b/>
          <w:bCs/>
          <w:sz w:val="26"/>
          <w:szCs w:val="26"/>
          <w:lang w:val="pl-PL"/>
        </w:rPr>
      </w:pPr>
      <w:r w:rsidRPr="005015CC">
        <w:rPr>
          <w:rFonts w:asciiTheme="majorHAnsi" w:hAnsiTheme="majorHAnsi" w:cstheme="majorHAnsi"/>
          <w:b/>
          <w:bCs/>
          <w:sz w:val="26"/>
          <w:szCs w:val="26"/>
          <w:lang w:val="pl-PL"/>
        </w:rPr>
        <w:t xml:space="preserve">3. </w:t>
      </w:r>
      <w:r w:rsidR="006D77F4" w:rsidRPr="005015CC">
        <w:rPr>
          <w:rFonts w:asciiTheme="majorHAnsi" w:hAnsiTheme="majorHAnsi" w:cstheme="majorHAnsi"/>
          <w:b/>
          <w:bCs/>
          <w:sz w:val="26"/>
          <w:szCs w:val="26"/>
          <w:lang w:val="pl-PL"/>
        </w:rPr>
        <w:t>Podsumowanie</w:t>
      </w:r>
    </w:p>
    <w:p w14:paraId="20896889" w14:textId="70010C3A" w:rsidR="005559F2" w:rsidRPr="00547E1B" w:rsidRDefault="00B71FD3" w:rsidP="005015CC">
      <w:pPr>
        <w:jc w:val="both"/>
        <w:rPr>
          <w:rFonts w:asciiTheme="majorHAnsi" w:hAnsiTheme="majorHAnsi" w:cstheme="majorHAnsi"/>
          <w:lang w:val="pl-PL"/>
        </w:rPr>
      </w:pPr>
      <w:r w:rsidRPr="00547E1B">
        <w:rPr>
          <w:rFonts w:asciiTheme="majorHAnsi" w:hAnsiTheme="majorHAnsi" w:cstheme="majorHAnsi"/>
          <w:lang w:val="pl-PL"/>
        </w:rPr>
        <w:t>Wyniki ankiet ewaluacyjnych stanowiły jedną z podstaw do modyfikacji mikroprogramu. Analiza opinii uczestników wskazała, że największą wartość dydaktyczną oraz praktyczną stanowią treści związane z cyfrowym projektowaniem konstrukcji oraz analizą wytrzymałościową z</w:t>
      </w:r>
      <w:r w:rsidR="005015CC">
        <w:rPr>
          <w:rFonts w:asciiTheme="majorHAnsi" w:hAnsiTheme="majorHAnsi" w:cstheme="majorHAnsi"/>
          <w:lang w:val="pl-PL"/>
        </w:rPr>
        <w:t xml:space="preserve"> </w:t>
      </w:r>
      <w:r w:rsidRPr="00547E1B">
        <w:rPr>
          <w:rFonts w:asciiTheme="majorHAnsi" w:hAnsiTheme="majorHAnsi" w:cstheme="majorHAnsi"/>
          <w:lang w:val="pl-PL"/>
        </w:rPr>
        <w:t>wykorzystaniem metod symulacyjnych.</w:t>
      </w:r>
      <w:r w:rsidR="005015CC">
        <w:rPr>
          <w:rFonts w:asciiTheme="majorHAnsi" w:hAnsiTheme="majorHAnsi" w:cstheme="majorHAnsi"/>
          <w:lang w:val="pl-PL"/>
        </w:rPr>
        <w:t xml:space="preserve"> </w:t>
      </w:r>
      <w:r w:rsidRPr="00547E1B">
        <w:rPr>
          <w:rFonts w:asciiTheme="majorHAnsi" w:hAnsiTheme="majorHAnsi" w:cstheme="majorHAnsi"/>
          <w:lang w:val="pl-PL"/>
        </w:rPr>
        <w:t>W związku z powyższym podjęto decyzję o uproszczeniu struktury mikroprogramu poprzez skoncentrowanie jego treści na obszarach projektowania cyfrowego oraz analiz konstrukcyjnych. Jednocześnie z programu usunięto moduł dotyczący wdrażania procesów wytwarzania, który uzyskał najniższe oceny w ankietach uczestników.</w:t>
      </w:r>
      <w:r w:rsidR="005015CC">
        <w:rPr>
          <w:rFonts w:asciiTheme="majorHAnsi" w:hAnsiTheme="majorHAnsi" w:cstheme="majorHAnsi"/>
          <w:lang w:val="pl-PL"/>
        </w:rPr>
        <w:t xml:space="preserve"> </w:t>
      </w:r>
      <w:r w:rsidRPr="00547E1B">
        <w:rPr>
          <w:rFonts w:asciiTheme="majorHAnsi" w:hAnsiTheme="majorHAnsi" w:cstheme="majorHAnsi"/>
          <w:lang w:val="pl-PL"/>
        </w:rPr>
        <w:t>Zmiana ta pozwoliła zwiększyć spójność tematyczną mikroprogramu, skrócić jego czas trwania oraz skoncentrować proces kształcenia na kompetencjach najbardziej oczekiwanych przez uczestników i zgodnych z aktualnymi trendami rozwoju przemysłu 4.0.</w:t>
      </w:r>
    </w:p>
    <w:p w14:paraId="6A1F779D" w14:textId="733F0FAB" w:rsidR="00333924" w:rsidRDefault="00333924">
      <w:pPr>
        <w:rPr>
          <w:rFonts w:asciiTheme="majorHAnsi" w:hAnsiTheme="majorHAnsi" w:cstheme="majorHAnsi"/>
          <w:lang w:val="pl-PL"/>
        </w:rPr>
      </w:pPr>
    </w:p>
    <w:p w14:paraId="55490409" w14:textId="77777777" w:rsidR="005015CC" w:rsidRPr="00547E1B" w:rsidRDefault="005015CC">
      <w:pPr>
        <w:rPr>
          <w:rFonts w:asciiTheme="majorHAnsi" w:hAnsiTheme="majorHAnsi" w:cstheme="majorHAnsi"/>
          <w:lang w:val="pl-PL"/>
        </w:rPr>
      </w:pPr>
    </w:p>
    <w:p w14:paraId="36DB1387" w14:textId="0D88EDF3" w:rsidR="00333924" w:rsidRPr="00547E1B" w:rsidRDefault="00333924" w:rsidP="005015CC">
      <w:pPr>
        <w:jc w:val="right"/>
        <w:rPr>
          <w:rFonts w:asciiTheme="majorHAnsi" w:hAnsiTheme="majorHAnsi" w:cstheme="majorHAnsi"/>
          <w:lang w:val="pl-PL"/>
        </w:rPr>
      </w:pPr>
      <w:r w:rsidRPr="00547E1B">
        <w:rPr>
          <w:rFonts w:asciiTheme="majorHAnsi" w:hAnsiTheme="majorHAnsi" w:cstheme="majorHAnsi"/>
          <w:lang w:val="pl-PL"/>
        </w:rPr>
        <w:t>Opracował: dr inż. Łukasz Rypina, koordynator mikroprogramu</w:t>
      </w:r>
    </w:p>
    <w:sectPr w:rsidR="00333924" w:rsidRPr="00547E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CFDD43"/>
    <w:multiLevelType w:val="singleLevel"/>
    <w:tmpl w:val="0CCFDD43"/>
    <w:lvl w:ilvl="0">
      <w:start w:val="1"/>
      <w:numFmt w:val="decimal"/>
      <w:lvlText w:val="%1."/>
      <w:lvlJc w:val="left"/>
    </w:lvl>
  </w:abstractNum>
  <w:abstractNum w:abstractNumId="10" w15:restartNumberingAfterBreak="0">
    <w:nsid w:val="149A042E"/>
    <w:multiLevelType w:val="multilevel"/>
    <w:tmpl w:val="367E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8E5514"/>
    <w:multiLevelType w:val="multilevel"/>
    <w:tmpl w:val="4442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3979DF"/>
    <w:multiLevelType w:val="multilevel"/>
    <w:tmpl w:val="6CCA1F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35D4F"/>
    <w:multiLevelType w:val="multilevel"/>
    <w:tmpl w:val="DD7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849C9"/>
    <w:multiLevelType w:val="multilevel"/>
    <w:tmpl w:val="C7C8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12EBD"/>
    <w:multiLevelType w:val="hybridMultilevel"/>
    <w:tmpl w:val="6DACCFC6"/>
    <w:lvl w:ilvl="0" w:tplc="D29088C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0C17EFE"/>
    <w:multiLevelType w:val="multilevel"/>
    <w:tmpl w:val="3D34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024E3D"/>
    <w:multiLevelType w:val="multilevel"/>
    <w:tmpl w:val="7D00F8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E3349"/>
    <w:multiLevelType w:val="multilevel"/>
    <w:tmpl w:val="7264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15DD9"/>
    <w:multiLevelType w:val="hybridMultilevel"/>
    <w:tmpl w:val="53ECE6D0"/>
    <w:lvl w:ilvl="0" w:tplc="D2908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B7036"/>
    <w:multiLevelType w:val="multilevel"/>
    <w:tmpl w:val="257C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067B69"/>
    <w:multiLevelType w:val="multilevel"/>
    <w:tmpl w:val="9FA4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11"/>
  </w:num>
  <w:num w:numId="12">
    <w:abstractNumId w:val="10"/>
  </w:num>
  <w:num w:numId="13">
    <w:abstractNumId w:val="16"/>
  </w:num>
  <w:num w:numId="14">
    <w:abstractNumId w:val="18"/>
  </w:num>
  <w:num w:numId="15">
    <w:abstractNumId w:val="13"/>
  </w:num>
  <w:num w:numId="16">
    <w:abstractNumId w:val="20"/>
  </w:num>
  <w:num w:numId="17">
    <w:abstractNumId w:val="14"/>
  </w:num>
  <w:num w:numId="18">
    <w:abstractNumId w:val="9"/>
  </w:num>
  <w:num w:numId="19">
    <w:abstractNumId w:val="19"/>
  </w:num>
  <w:num w:numId="20">
    <w:abstractNumId w:val="12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2D52"/>
    <w:rsid w:val="0015074B"/>
    <w:rsid w:val="001A7F82"/>
    <w:rsid w:val="001E4D01"/>
    <w:rsid w:val="002079EB"/>
    <w:rsid w:val="00285B2F"/>
    <w:rsid w:val="0029639D"/>
    <w:rsid w:val="002A63BA"/>
    <w:rsid w:val="00326F90"/>
    <w:rsid w:val="00333924"/>
    <w:rsid w:val="00337816"/>
    <w:rsid w:val="003848E0"/>
    <w:rsid w:val="005015CC"/>
    <w:rsid w:val="00547E1B"/>
    <w:rsid w:val="005559F2"/>
    <w:rsid w:val="005575A8"/>
    <w:rsid w:val="005F479F"/>
    <w:rsid w:val="00622A48"/>
    <w:rsid w:val="006A2CF3"/>
    <w:rsid w:val="006B0B34"/>
    <w:rsid w:val="006D77F4"/>
    <w:rsid w:val="006E0004"/>
    <w:rsid w:val="007626DE"/>
    <w:rsid w:val="007876A9"/>
    <w:rsid w:val="007B7DE5"/>
    <w:rsid w:val="007E0FEE"/>
    <w:rsid w:val="007F4232"/>
    <w:rsid w:val="00864AA5"/>
    <w:rsid w:val="008A451B"/>
    <w:rsid w:val="008D4EDE"/>
    <w:rsid w:val="0097007E"/>
    <w:rsid w:val="00975F60"/>
    <w:rsid w:val="00982BD0"/>
    <w:rsid w:val="009C55EA"/>
    <w:rsid w:val="009F50F5"/>
    <w:rsid w:val="009F72B2"/>
    <w:rsid w:val="00A254F4"/>
    <w:rsid w:val="00A96CCC"/>
    <w:rsid w:val="00AA1D8D"/>
    <w:rsid w:val="00AE60C5"/>
    <w:rsid w:val="00B34BAC"/>
    <w:rsid w:val="00B425DF"/>
    <w:rsid w:val="00B47730"/>
    <w:rsid w:val="00B71FD3"/>
    <w:rsid w:val="00CB0664"/>
    <w:rsid w:val="00E40085"/>
    <w:rsid w:val="00E778FB"/>
    <w:rsid w:val="00EA0C6D"/>
    <w:rsid w:val="00EE456A"/>
    <w:rsid w:val="00EE53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AC8D04A5-EB05-43D8-A3DC-22B33C3D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5323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1D5728-B435-42DE-97E5-3D26A0AF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697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Iwona MICHALSKA-POŻOGA</cp:lastModifiedBy>
  <cp:revision>16</cp:revision>
  <cp:lastPrinted>2026-04-10T10:39:00Z</cp:lastPrinted>
  <dcterms:created xsi:type="dcterms:W3CDTF">2026-03-08T12:49:00Z</dcterms:created>
  <dcterms:modified xsi:type="dcterms:W3CDTF">2026-04-10T10:43:00Z</dcterms:modified>
  <cp:category/>
</cp:coreProperties>
</file>